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454" w:rsidRPr="00255802" w:rsidRDefault="00CD1454" w:rsidP="00CD1454">
      <w:pPr>
        <w:tabs>
          <w:tab w:val="center" w:pos="4819"/>
          <w:tab w:val="center" w:pos="5031"/>
          <w:tab w:val="left" w:pos="7256"/>
          <w:tab w:val="left" w:pos="8869"/>
        </w:tabs>
        <w:adjustRightInd w:val="0"/>
        <w:jc w:val="center"/>
        <w:rPr>
          <w:b/>
          <w:bCs/>
          <w:sz w:val="28"/>
          <w:szCs w:val="28"/>
        </w:rPr>
      </w:pPr>
      <w:r w:rsidRPr="00255802">
        <w:rPr>
          <w:b/>
          <w:bCs/>
          <w:sz w:val="28"/>
          <w:szCs w:val="28"/>
        </w:rPr>
        <w:t xml:space="preserve">АДМИНИСТРАЦИЯ </w:t>
      </w:r>
      <w:r w:rsidR="00622FE5">
        <w:rPr>
          <w:b/>
          <w:bCs/>
          <w:sz w:val="28"/>
          <w:szCs w:val="28"/>
        </w:rPr>
        <w:t>ЖУ</w:t>
      </w:r>
      <w:r>
        <w:rPr>
          <w:b/>
          <w:bCs/>
          <w:sz w:val="28"/>
          <w:szCs w:val="28"/>
        </w:rPr>
        <w:t>КО</w:t>
      </w:r>
      <w:r w:rsidRPr="00255802">
        <w:rPr>
          <w:b/>
          <w:bCs/>
          <w:sz w:val="28"/>
          <w:szCs w:val="28"/>
        </w:rPr>
        <w:t>ВСКОГО СЕЛЬСКОГО ПОСЕЛЕНИЯ</w:t>
      </w:r>
    </w:p>
    <w:p w:rsidR="00CD1454" w:rsidRPr="00255802" w:rsidRDefault="00CD1454" w:rsidP="00CD1454">
      <w:pPr>
        <w:tabs>
          <w:tab w:val="center" w:pos="5031"/>
          <w:tab w:val="left" w:pos="8869"/>
        </w:tabs>
        <w:adjustRightInd w:val="0"/>
        <w:jc w:val="center"/>
        <w:rPr>
          <w:b/>
          <w:bCs/>
          <w:sz w:val="28"/>
          <w:szCs w:val="28"/>
        </w:rPr>
      </w:pPr>
      <w:r w:rsidRPr="00255802">
        <w:rPr>
          <w:b/>
          <w:bCs/>
          <w:sz w:val="28"/>
          <w:szCs w:val="28"/>
        </w:rPr>
        <w:t>ТОРБЕЕВСКОГО МУНИЦИПАЛЬНОГО РАЙОНА</w:t>
      </w:r>
    </w:p>
    <w:p w:rsidR="00CD1454" w:rsidRPr="00255802" w:rsidRDefault="00CD1454" w:rsidP="00CD1454">
      <w:pPr>
        <w:tabs>
          <w:tab w:val="center" w:pos="5031"/>
          <w:tab w:val="left" w:pos="8869"/>
        </w:tabs>
        <w:adjustRightInd w:val="0"/>
        <w:jc w:val="center"/>
        <w:rPr>
          <w:b/>
          <w:bCs/>
          <w:sz w:val="28"/>
          <w:szCs w:val="28"/>
        </w:rPr>
      </w:pPr>
      <w:r w:rsidRPr="00255802">
        <w:rPr>
          <w:b/>
          <w:bCs/>
          <w:sz w:val="28"/>
          <w:szCs w:val="28"/>
        </w:rPr>
        <w:t>РЕСПУБЛИКИ МОРДОВИЯ</w:t>
      </w:r>
    </w:p>
    <w:p w:rsidR="00CD1454" w:rsidRPr="00255802" w:rsidRDefault="00CD1454" w:rsidP="00CD1454">
      <w:pPr>
        <w:jc w:val="center"/>
        <w:rPr>
          <w:b/>
          <w:bCs/>
          <w:sz w:val="28"/>
          <w:szCs w:val="28"/>
        </w:rPr>
      </w:pPr>
    </w:p>
    <w:p w:rsidR="00CD1454" w:rsidRPr="00255802" w:rsidRDefault="00CD1454" w:rsidP="00CD1454">
      <w:pPr>
        <w:jc w:val="center"/>
        <w:rPr>
          <w:b/>
          <w:bCs/>
          <w:sz w:val="28"/>
          <w:szCs w:val="28"/>
        </w:rPr>
      </w:pPr>
      <w:r w:rsidRPr="00255802">
        <w:rPr>
          <w:b/>
          <w:bCs/>
          <w:sz w:val="28"/>
          <w:szCs w:val="28"/>
        </w:rPr>
        <w:t>ПОСТАНОВЛЕНИЕ</w:t>
      </w:r>
    </w:p>
    <w:p w:rsidR="008A748D" w:rsidRDefault="008A748D" w:rsidP="00CD145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CD1454" w:rsidRPr="00255802" w:rsidRDefault="008A748D" w:rsidP="00CD145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19 августа </w:t>
      </w:r>
      <w:r w:rsidR="00CD1454" w:rsidRPr="00255802">
        <w:rPr>
          <w:b/>
          <w:bCs/>
          <w:sz w:val="28"/>
          <w:szCs w:val="28"/>
        </w:rPr>
        <w:t>2024 г</w:t>
      </w:r>
      <w:r w:rsidR="00CD1454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 №  40</w:t>
      </w:r>
    </w:p>
    <w:p w:rsidR="00331E04" w:rsidRDefault="00331E04">
      <w:pPr>
        <w:pStyle w:val="a3"/>
        <w:spacing w:before="89"/>
        <w:ind w:right="732"/>
        <w:jc w:val="center"/>
        <w:rPr>
          <w:b/>
          <w:bCs/>
        </w:rPr>
      </w:pPr>
    </w:p>
    <w:p w:rsidR="009A14A2" w:rsidRDefault="00DD7DD8" w:rsidP="00CD1454">
      <w:pPr>
        <w:pStyle w:val="a3"/>
        <w:spacing w:before="89"/>
        <w:ind w:right="732"/>
        <w:jc w:val="center"/>
        <w:rPr>
          <w:b/>
          <w:bCs/>
        </w:rPr>
      </w:pPr>
      <w:r>
        <w:rPr>
          <w:b/>
          <w:bCs/>
        </w:rPr>
        <w:t>Об</w:t>
      </w:r>
      <w:r>
        <w:rPr>
          <w:b/>
          <w:bCs/>
          <w:spacing w:val="-4"/>
        </w:rPr>
        <w:t xml:space="preserve"> </w:t>
      </w:r>
      <w:r>
        <w:rPr>
          <w:b/>
          <w:bCs/>
        </w:rPr>
        <w:t>утверждении</w:t>
      </w:r>
      <w:r>
        <w:rPr>
          <w:b/>
          <w:bCs/>
          <w:spacing w:val="-2"/>
        </w:rPr>
        <w:t xml:space="preserve">  </w:t>
      </w:r>
      <w:r w:rsidR="00110031">
        <w:rPr>
          <w:b/>
          <w:bCs/>
          <w:spacing w:val="-2"/>
        </w:rPr>
        <w:t>П</w:t>
      </w:r>
      <w:r>
        <w:rPr>
          <w:b/>
          <w:bCs/>
        </w:rPr>
        <w:t>равил</w:t>
      </w:r>
      <w:r w:rsidR="00CD1454">
        <w:rPr>
          <w:b/>
          <w:bCs/>
        </w:rPr>
        <w:t xml:space="preserve"> </w:t>
      </w:r>
      <w:r>
        <w:rPr>
          <w:b/>
          <w:bCs/>
        </w:rPr>
        <w:t xml:space="preserve">осуществления ведомственного контроля в сфере закупок </w:t>
      </w:r>
      <w:r>
        <w:rPr>
          <w:b/>
          <w:bCs/>
          <w:spacing w:val="-67"/>
        </w:rPr>
        <w:t xml:space="preserve">   </w:t>
      </w:r>
      <w:r>
        <w:rPr>
          <w:b/>
          <w:bCs/>
        </w:rPr>
        <w:t>для</w:t>
      </w:r>
      <w:r>
        <w:rPr>
          <w:b/>
          <w:bCs/>
          <w:spacing w:val="-1"/>
        </w:rPr>
        <w:t xml:space="preserve"> </w:t>
      </w:r>
      <w:r>
        <w:rPr>
          <w:b/>
          <w:bCs/>
        </w:rPr>
        <w:t>обеспечения муниципальных</w:t>
      </w:r>
      <w:r>
        <w:rPr>
          <w:b/>
          <w:bCs/>
          <w:spacing w:val="-1"/>
        </w:rPr>
        <w:t xml:space="preserve"> </w:t>
      </w:r>
      <w:r>
        <w:rPr>
          <w:b/>
          <w:bCs/>
        </w:rPr>
        <w:t>нужд</w:t>
      </w:r>
    </w:p>
    <w:p w:rsidR="009A14A2" w:rsidRDefault="009A14A2">
      <w:pPr>
        <w:pStyle w:val="a3"/>
        <w:ind w:left="0" w:right="0" w:firstLine="0"/>
        <w:jc w:val="left"/>
        <w:rPr>
          <w:b/>
          <w:bCs/>
        </w:rPr>
      </w:pPr>
    </w:p>
    <w:p w:rsidR="009A14A2" w:rsidRPr="008E4485" w:rsidRDefault="00DD7DD8" w:rsidP="00066037">
      <w:pPr>
        <w:ind w:firstLine="709"/>
        <w:jc w:val="both"/>
        <w:rPr>
          <w:sz w:val="28"/>
          <w:szCs w:val="28"/>
        </w:rPr>
      </w:pPr>
      <w:proofErr w:type="gramStart"/>
      <w:r w:rsidRPr="008E4485">
        <w:rPr>
          <w:sz w:val="28"/>
          <w:szCs w:val="28"/>
        </w:rPr>
        <w:t>В соответствии со ст.100 Федерального закона от 05.04.2013 № 44-ФЗ «О</w:t>
      </w:r>
      <w:r w:rsidRPr="008E4485">
        <w:rPr>
          <w:spacing w:val="1"/>
          <w:sz w:val="28"/>
          <w:szCs w:val="28"/>
        </w:rPr>
        <w:t xml:space="preserve"> </w:t>
      </w:r>
      <w:r w:rsidRPr="008E4485">
        <w:rPr>
          <w:sz w:val="28"/>
          <w:szCs w:val="28"/>
        </w:rPr>
        <w:t>контрактной системе в сфере закупок товаров, работ, услуг для обеспечения</w:t>
      </w:r>
      <w:r w:rsidRPr="008E4485">
        <w:rPr>
          <w:spacing w:val="1"/>
          <w:sz w:val="28"/>
          <w:szCs w:val="28"/>
        </w:rPr>
        <w:t xml:space="preserve"> </w:t>
      </w:r>
      <w:r w:rsidRPr="008E4485">
        <w:rPr>
          <w:sz w:val="28"/>
          <w:szCs w:val="28"/>
        </w:rPr>
        <w:t>государственных</w:t>
      </w:r>
      <w:r w:rsidRPr="008E4485">
        <w:rPr>
          <w:spacing w:val="1"/>
          <w:sz w:val="28"/>
          <w:szCs w:val="28"/>
        </w:rPr>
        <w:t xml:space="preserve"> </w:t>
      </w:r>
      <w:r w:rsidRPr="008E4485">
        <w:rPr>
          <w:sz w:val="28"/>
          <w:szCs w:val="28"/>
        </w:rPr>
        <w:t>и</w:t>
      </w:r>
      <w:r w:rsidRPr="008E4485">
        <w:rPr>
          <w:spacing w:val="1"/>
          <w:sz w:val="28"/>
          <w:szCs w:val="28"/>
        </w:rPr>
        <w:t xml:space="preserve"> </w:t>
      </w:r>
      <w:r w:rsidRPr="008E4485">
        <w:rPr>
          <w:sz w:val="28"/>
          <w:szCs w:val="28"/>
        </w:rPr>
        <w:t>муниципальных</w:t>
      </w:r>
      <w:r w:rsidRPr="008E4485">
        <w:rPr>
          <w:spacing w:val="1"/>
          <w:sz w:val="28"/>
          <w:szCs w:val="28"/>
        </w:rPr>
        <w:t xml:space="preserve"> </w:t>
      </w:r>
      <w:r w:rsidRPr="008E4485">
        <w:rPr>
          <w:sz w:val="28"/>
          <w:szCs w:val="28"/>
        </w:rPr>
        <w:t>нужд</w:t>
      </w:r>
      <w:r w:rsidRPr="008E4485">
        <w:rPr>
          <w:b/>
          <w:sz w:val="28"/>
          <w:szCs w:val="28"/>
        </w:rPr>
        <w:t>»,</w:t>
      </w:r>
      <w:r w:rsidRPr="008E4485">
        <w:rPr>
          <w:b/>
          <w:spacing w:val="1"/>
          <w:sz w:val="28"/>
          <w:szCs w:val="28"/>
        </w:rPr>
        <w:t xml:space="preserve"> </w:t>
      </w:r>
      <w:r w:rsidRPr="008E4485">
        <w:rPr>
          <w:sz w:val="28"/>
          <w:szCs w:val="28"/>
        </w:rPr>
        <w:t>ст.37</w:t>
      </w:r>
      <w:r w:rsidRPr="008E4485">
        <w:rPr>
          <w:spacing w:val="1"/>
          <w:sz w:val="28"/>
          <w:szCs w:val="28"/>
        </w:rPr>
        <w:t xml:space="preserve"> </w:t>
      </w:r>
      <w:r w:rsidRPr="008E4485">
        <w:rPr>
          <w:sz w:val="28"/>
          <w:szCs w:val="28"/>
        </w:rPr>
        <w:t>Федерального</w:t>
      </w:r>
      <w:r w:rsidRPr="008E4485">
        <w:rPr>
          <w:spacing w:val="1"/>
          <w:sz w:val="28"/>
          <w:szCs w:val="28"/>
        </w:rPr>
        <w:t xml:space="preserve"> </w:t>
      </w:r>
      <w:r w:rsidRPr="008E4485">
        <w:rPr>
          <w:sz w:val="28"/>
          <w:szCs w:val="28"/>
        </w:rPr>
        <w:t>закона</w:t>
      </w:r>
      <w:r w:rsidRPr="008E4485">
        <w:rPr>
          <w:spacing w:val="1"/>
          <w:sz w:val="28"/>
          <w:szCs w:val="28"/>
        </w:rPr>
        <w:t xml:space="preserve"> </w:t>
      </w:r>
      <w:r w:rsidRPr="008E4485">
        <w:rPr>
          <w:sz w:val="28"/>
          <w:szCs w:val="28"/>
        </w:rPr>
        <w:t>от</w:t>
      </w:r>
      <w:r w:rsidRPr="008E4485">
        <w:rPr>
          <w:spacing w:val="1"/>
          <w:sz w:val="28"/>
          <w:szCs w:val="28"/>
        </w:rPr>
        <w:t xml:space="preserve"> </w:t>
      </w:r>
      <w:r w:rsidRPr="008E4485">
        <w:rPr>
          <w:sz w:val="28"/>
          <w:szCs w:val="28"/>
        </w:rPr>
        <w:t>06.10.2003 №</w:t>
      </w:r>
      <w:r w:rsidRPr="008E4485">
        <w:rPr>
          <w:spacing w:val="-1"/>
          <w:sz w:val="28"/>
          <w:szCs w:val="28"/>
        </w:rPr>
        <w:t xml:space="preserve"> </w:t>
      </w:r>
      <w:r w:rsidR="008E4485" w:rsidRPr="008E4485">
        <w:rPr>
          <w:sz w:val="28"/>
          <w:szCs w:val="28"/>
        </w:rPr>
        <w:t xml:space="preserve">131-ФЗ </w:t>
      </w:r>
      <w:r w:rsidRPr="008E4485">
        <w:rPr>
          <w:sz w:val="28"/>
          <w:szCs w:val="28"/>
        </w:rPr>
        <w:t xml:space="preserve">«Об   </w:t>
      </w:r>
      <w:r w:rsidRPr="008E4485">
        <w:rPr>
          <w:spacing w:val="51"/>
          <w:sz w:val="28"/>
          <w:szCs w:val="28"/>
        </w:rPr>
        <w:t xml:space="preserve"> </w:t>
      </w:r>
      <w:r w:rsidRPr="008E4485">
        <w:rPr>
          <w:sz w:val="28"/>
          <w:szCs w:val="28"/>
        </w:rPr>
        <w:t xml:space="preserve">общих   </w:t>
      </w:r>
      <w:r w:rsidRPr="008E4485">
        <w:rPr>
          <w:spacing w:val="51"/>
          <w:sz w:val="28"/>
          <w:szCs w:val="28"/>
        </w:rPr>
        <w:t xml:space="preserve"> </w:t>
      </w:r>
      <w:r w:rsidRPr="008E4485">
        <w:rPr>
          <w:sz w:val="28"/>
          <w:szCs w:val="28"/>
        </w:rPr>
        <w:t xml:space="preserve">принципах   </w:t>
      </w:r>
      <w:r w:rsidRPr="008E4485">
        <w:rPr>
          <w:spacing w:val="51"/>
          <w:sz w:val="28"/>
          <w:szCs w:val="28"/>
        </w:rPr>
        <w:t xml:space="preserve"> </w:t>
      </w:r>
      <w:r w:rsidRPr="008E4485">
        <w:rPr>
          <w:sz w:val="28"/>
          <w:szCs w:val="28"/>
        </w:rPr>
        <w:t xml:space="preserve">организации   </w:t>
      </w:r>
      <w:r w:rsidRPr="008E4485">
        <w:rPr>
          <w:spacing w:val="51"/>
          <w:sz w:val="28"/>
          <w:szCs w:val="28"/>
        </w:rPr>
        <w:t xml:space="preserve"> </w:t>
      </w:r>
      <w:r w:rsidRPr="008E4485">
        <w:rPr>
          <w:sz w:val="28"/>
          <w:szCs w:val="28"/>
        </w:rPr>
        <w:t>местного</w:t>
      </w:r>
      <w:r w:rsidR="00066037">
        <w:rPr>
          <w:sz w:val="28"/>
          <w:szCs w:val="28"/>
        </w:rPr>
        <w:t xml:space="preserve"> </w:t>
      </w:r>
      <w:r w:rsidRPr="008E4485">
        <w:rPr>
          <w:sz w:val="28"/>
          <w:szCs w:val="28"/>
        </w:rPr>
        <w:t>самоуправления</w:t>
      </w:r>
      <w:r w:rsidRPr="008E4485">
        <w:rPr>
          <w:sz w:val="28"/>
          <w:szCs w:val="28"/>
        </w:rPr>
        <w:tab/>
        <w:t>в</w:t>
      </w:r>
      <w:r w:rsidRPr="008E4485">
        <w:rPr>
          <w:sz w:val="28"/>
          <w:szCs w:val="28"/>
        </w:rPr>
        <w:tab/>
        <w:t>Российской</w:t>
      </w:r>
      <w:r w:rsidRPr="008E4485">
        <w:rPr>
          <w:sz w:val="28"/>
          <w:szCs w:val="28"/>
        </w:rPr>
        <w:tab/>
      </w:r>
      <w:r w:rsidR="00622FE5">
        <w:rPr>
          <w:sz w:val="28"/>
          <w:szCs w:val="28"/>
        </w:rPr>
        <w:t xml:space="preserve"> </w:t>
      </w:r>
      <w:r w:rsidRPr="008E4485">
        <w:rPr>
          <w:sz w:val="28"/>
          <w:szCs w:val="28"/>
        </w:rPr>
        <w:t>Федерации»,</w:t>
      </w:r>
      <w:r w:rsidR="008E4485" w:rsidRPr="008E4485">
        <w:rPr>
          <w:sz w:val="28"/>
          <w:szCs w:val="28"/>
        </w:rPr>
        <w:t xml:space="preserve"> </w:t>
      </w:r>
      <w:r w:rsidRPr="008E4485">
        <w:rPr>
          <w:sz w:val="28"/>
          <w:szCs w:val="28"/>
        </w:rPr>
        <w:t>статьей</w:t>
      </w:r>
      <w:r w:rsidR="008E4485" w:rsidRPr="008E4485">
        <w:rPr>
          <w:sz w:val="28"/>
          <w:szCs w:val="28"/>
        </w:rPr>
        <w:t xml:space="preserve"> </w:t>
      </w:r>
      <w:r w:rsidR="00BA6AB6">
        <w:rPr>
          <w:sz w:val="28"/>
          <w:szCs w:val="28"/>
        </w:rPr>
        <w:t>64</w:t>
      </w:r>
      <w:r w:rsidR="00B053CF" w:rsidRPr="008E4485">
        <w:rPr>
          <w:sz w:val="28"/>
          <w:szCs w:val="28"/>
        </w:rPr>
        <w:t xml:space="preserve"> </w:t>
      </w:r>
      <w:r w:rsidRPr="008E4485">
        <w:rPr>
          <w:sz w:val="28"/>
          <w:szCs w:val="28"/>
        </w:rPr>
        <w:t>Устава</w:t>
      </w:r>
      <w:r w:rsidR="00B053CF" w:rsidRPr="008E4485">
        <w:rPr>
          <w:sz w:val="28"/>
          <w:szCs w:val="28"/>
        </w:rPr>
        <w:t xml:space="preserve"> </w:t>
      </w:r>
      <w:r w:rsidR="00622FE5">
        <w:rPr>
          <w:sz w:val="28"/>
          <w:szCs w:val="28"/>
        </w:rPr>
        <w:t>Жу</w:t>
      </w:r>
      <w:r w:rsidR="00CD1454" w:rsidRPr="008E4485">
        <w:rPr>
          <w:sz w:val="28"/>
          <w:szCs w:val="28"/>
        </w:rPr>
        <w:t>ков</w:t>
      </w:r>
      <w:r w:rsidR="00331E04" w:rsidRPr="008E4485">
        <w:rPr>
          <w:sz w:val="28"/>
          <w:szCs w:val="28"/>
        </w:rPr>
        <w:t>ского сельского</w:t>
      </w:r>
      <w:r w:rsidRPr="008E4485">
        <w:rPr>
          <w:spacing w:val="1"/>
          <w:sz w:val="28"/>
          <w:szCs w:val="28"/>
        </w:rPr>
        <w:t xml:space="preserve"> </w:t>
      </w:r>
      <w:r w:rsidRPr="008E4485">
        <w:rPr>
          <w:sz w:val="28"/>
          <w:szCs w:val="28"/>
        </w:rPr>
        <w:t>поселения</w:t>
      </w:r>
      <w:r w:rsidR="00CD1454" w:rsidRPr="008E4485">
        <w:rPr>
          <w:spacing w:val="1"/>
          <w:sz w:val="28"/>
          <w:szCs w:val="28"/>
        </w:rPr>
        <w:t xml:space="preserve">, </w:t>
      </w:r>
      <w:r w:rsidRPr="008E4485">
        <w:rPr>
          <w:sz w:val="28"/>
          <w:szCs w:val="28"/>
        </w:rPr>
        <w:t>администрация</w:t>
      </w:r>
      <w:r w:rsidRPr="008E4485">
        <w:rPr>
          <w:spacing w:val="1"/>
          <w:sz w:val="28"/>
          <w:szCs w:val="28"/>
        </w:rPr>
        <w:t xml:space="preserve"> </w:t>
      </w:r>
      <w:r w:rsidR="00622FE5">
        <w:rPr>
          <w:sz w:val="28"/>
          <w:szCs w:val="28"/>
        </w:rPr>
        <w:t>Жу</w:t>
      </w:r>
      <w:r w:rsidR="00CD1454" w:rsidRPr="008E4485">
        <w:rPr>
          <w:sz w:val="28"/>
          <w:szCs w:val="28"/>
        </w:rPr>
        <w:t>ковского</w:t>
      </w:r>
      <w:r w:rsidR="00331E04" w:rsidRPr="008E4485">
        <w:rPr>
          <w:sz w:val="28"/>
          <w:szCs w:val="28"/>
        </w:rPr>
        <w:t xml:space="preserve"> сельского</w:t>
      </w:r>
      <w:r w:rsidRPr="008E4485">
        <w:rPr>
          <w:spacing w:val="1"/>
          <w:sz w:val="28"/>
          <w:szCs w:val="28"/>
        </w:rPr>
        <w:t xml:space="preserve"> </w:t>
      </w:r>
      <w:r w:rsidRPr="008E4485">
        <w:rPr>
          <w:sz w:val="28"/>
          <w:szCs w:val="28"/>
        </w:rPr>
        <w:t>поселения</w:t>
      </w:r>
      <w:r w:rsidRPr="008E4485">
        <w:rPr>
          <w:spacing w:val="1"/>
          <w:sz w:val="28"/>
          <w:szCs w:val="28"/>
        </w:rPr>
        <w:t xml:space="preserve"> </w:t>
      </w:r>
      <w:r w:rsidRPr="008E4485">
        <w:rPr>
          <w:sz w:val="28"/>
          <w:szCs w:val="28"/>
        </w:rPr>
        <w:t>постановляет:</w:t>
      </w:r>
      <w:proofErr w:type="gramEnd"/>
    </w:p>
    <w:p w:rsidR="00331E04" w:rsidRDefault="00331E04">
      <w:pPr>
        <w:pStyle w:val="a3"/>
        <w:tabs>
          <w:tab w:val="left" w:pos="2317"/>
          <w:tab w:val="left" w:pos="2710"/>
          <w:tab w:val="left" w:pos="4365"/>
          <w:tab w:val="left" w:pos="6162"/>
          <w:tab w:val="left" w:pos="7962"/>
          <w:tab w:val="left" w:pos="8727"/>
        </w:tabs>
        <w:ind w:left="111" w:right="0" w:firstLine="0"/>
      </w:pPr>
    </w:p>
    <w:p w:rsidR="009A14A2" w:rsidRPr="00FD02D9" w:rsidRDefault="00FD02D9" w:rsidP="00FD02D9">
      <w:pPr>
        <w:tabs>
          <w:tab w:val="left" w:pos="1263"/>
        </w:tabs>
        <w:ind w:right="116" w:firstLine="709"/>
        <w:jc w:val="both"/>
        <w:rPr>
          <w:sz w:val="28"/>
        </w:rPr>
      </w:pPr>
      <w:r>
        <w:rPr>
          <w:sz w:val="28"/>
        </w:rPr>
        <w:t>1.</w:t>
      </w:r>
      <w:r w:rsidR="00DD7DD8" w:rsidRPr="00FD02D9">
        <w:rPr>
          <w:sz w:val="28"/>
        </w:rPr>
        <w:t>Утвердить</w:t>
      </w:r>
      <w:r w:rsidR="00DD7DD8" w:rsidRPr="00FD02D9">
        <w:rPr>
          <w:spacing w:val="1"/>
          <w:sz w:val="28"/>
        </w:rPr>
        <w:t xml:space="preserve"> </w:t>
      </w:r>
      <w:r w:rsidR="00DD7DD8" w:rsidRPr="00FD02D9">
        <w:rPr>
          <w:sz w:val="28"/>
        </w:rPr>
        <w:t>прилагаемые</w:t>
      </w:r>
      <w:r w:rsidR="00DD7DD8" w:rsidRPr="00FD02D9">
        <w:rPr>
          <w:spacing w:val="1"/>
          <w:sz w:val="28"/>
        </w:rPr>
        <w:t xml:space="preserve"> </w:t>
      </w:r>
      <w:r w:rsidR="00DD7DD8" w:rsidRPr="00FD02D9">
        <w:rPr>
          <w:sz w:val="28"/>
        </w:rPr>
        <w:t>Правила</w:t>
      </w:r>
      <w:r w:rsidR="00DD7DD8" w:rsidRPr="00FD02D9">
        <w:rPr>
          <w:spacing w:val="1"/>
          <w:sz w:val="28"/>
        </w:rPr>
        <w:t xml:space="preserve"> </w:t>
      </w:r>
      <w:r w:rsidR="00DD7DD8" w:rsidRPr="00FD02D9">
        <w:rPr>
          <w:sz w:val="28"/>
        </w:rPr>
        <w:t>осуществления</w:t>
      </w:r>
      <w:r w:rsidR="00DD7DD8" w:rsidRPr="00FD02D9">
        <w:rPr>
          <w:spacing w:val="1"/>
          <w:sz w:val="28"/>
        </w:rPr>
        <w:t xml:space="preserve"> </w:t>
      </w:r>
      <w:r w:rsidR="00DD7DD8" w:rsidRPr="00FD02D9">
        <w:rPr>
          <w:sz w:val="28"/>
        </w:rPr>
        <w:t>ведомственного</w:t>
      </w:r>
      <w:r w:rsidR="00DD7DD8" w:rsidRPr="00FD02D9">
        <w:rPr>
          <w:spacing w:val="1"/>
          <w:sz w:val="28"/>
        </w:rPr>
        <w:t xml:space="preserve"> </w:t>
      </w:r>
      <w:r w:rsidR="00DD7DD8" w:rsidRPr="00FD02D9">
        <w:rPr>
          <w:sz w:val="28"/>
        </w:rPr>
        <w:t>контроля</w:t>
      </w:r>
      <w:r w:rsidR="00DD7DD8" w:rsidRPr="00FD02D9">
        <w:rPr>
          <w:spacing w:val="-1"/>
          <w:sz w:val="28"/>
        </w:rPr>
        <w:t xml:space="preserve"> </w:t>
      </w:r>
      <w:r w:rsidR="00DD7DD8" w:rsidRPr="00FD02D9">
        <w:rPr>
          <w:sz w:val="28"/>
        </w:rPr>
        <w:t>в</w:t>
      </w:r>
      <w:r w:rsidR="00DD7DD8" w:rsidRPr="00FD02D9">
        <w:rPr>
          <w:spacing w:val="-1"/>
          <w:sz w:val="28"/>
        </w:rPr>
        <w:t xml:space="preserve"> </w:t>
      </w:r>
      <w:r w:rsidR="00DD7DD8" w:rsidRPr="00FD02D9">
        <w:rPr>
          <w:sz w:val="28"/>
        </w:rPr>
        <w:t>сфере закупок</w:t>
      </w:r>
      <w:r w:rsidR="00DD7DD8" w:rsidRPr="00FD02D9">
        <w:rPr>
          <w:spacing w:val="-1"/>
          <w:sz w:val="28"/>
        </w:rPr>
        <w:t xml:space="preserve"> </w:t>
      </w:r>
      <w:r w:rsidR="00DD7DD8" w:rsidRPr="00FD02D9">
        <w:rPr>
          <w:sz w:val="28"/>
        </w:rPr>
        <w:t>для</w:t>
      </w:r>
      <w:r w:rsidR="00DD7DD8" w:rsidRPr="00FD02D9">
        <w:rPr>
          <w:spacing w:val="-1"/>
          <w:sz w:val="28"/>
        </w:rPr>
        <w:t xml:space="preserve"> </w:t>
      </w:r>
      <w:r w:rsidR="00DD7DD8" w:rsidRPr="00FD02D9">
        <w:rPr>
          <w:sz w:val="28"/>
        </w:rPr>
        <w:t>обеспечения</w:t>
      </w:r>
      <w:r w:rsidR="00DD7DD8" w:rsidRPr="00FD02D9">
        <w:rPr>
          <w:spacing w:val="-1"/>
          <w:sz w:val="28"/>
        </w:rPr>
        <w:t xml:space="preserve"> </w:t>
      </w:r>
      <w:r w:rsidR="00622FE5">
        <w:rPr>
          <w:sz w:val="28"/>
        </w:rPr>
        <w:t>муниципальных нужд согласно приложению.</w:t>
      </w:r>
    </w:p>
    <w:p w:rsidR="00900A06" w:rsidRPr="00900A06" w:rsidRDefault="00FD02D9" w:rsidP="00900A06">
      <w:pPr>
        <w:tabs>
          <w:tab w:val="left" w:pos="1100"/>
        </w:tabs>
        <w:ind w:firstLine="709"/>
        <w:jc w:val="both"/>
        <w:rPr>
          <w:sz w:val="28"/>
        </w:rPr>
      </w:pPr>
      <w:r>
        <w:rPr>
          <w:sz w:val="28"/>
        </w:rPr>
        <w:t>2.</w:t>
      </w:r>
      <w:r w:rsidR="00900A06" w:rsidRPr="00900A06">
        <w:t xml:space="preserve"> </w:t>
      </w:r>
      <w:r w:rsidR="00900A06" w:rsidRPr="00900A06">
        <w:rPr>
          <w:sz w:val="28"/>
        </w:rPr>
        <w:t xml:space="preserve">Настоящее  постановление  вступает в силу </w:t>
      </w:r>
      <w:r w:rsidR="008A748D">
        <w:rPr>
          <w:sz w:val="28"/>
        </w:rPr>
        <w:t xml:space="preserve">после </w:t>
      </w:r>
      <w:r w:rsidR="00900A06" w:rsidRPr="00900A06">
        <w:rPr>
          <w:sz w:val="28"/>
        </w:rPr>
        <w:t xml:space="preserve">его официального </w:t>
      </w:r>
      <w:r w:rsidR="008A748D">
        <w:rPr>
          <w:sz w:val="28"/>
        </w:rPr>
        <w:t xml:space="preserve">обнародования </w:t>
      </w:r>
      <w:r w:rsidR="00900A06" w:rsidRPr="00900A06">
        <w:rPr>
          <w:sz w:val="28"/>
        </w:rPr>
        <w:t>в информационном бюллетене «Жуковские вести» и подлежит размещению на официальном сайте Жуковского сельского поселения в информационно-телекоммуникационной сети «Интернет» https://zhukovskoetorbee</w:t>
      </w:r>
      <w:r w:rsidR="00900A06">
        <w:rPr>
          <w:sz w:val="28"/>
        </w:rPr>
        <w:t xml:space="preserve">vskij-r13.gosweb.gosuslugi.ru. </w:t>
      </w:r>
    </w:p>
    <w:p w:rsidR="00900A06" w:rsidRPr="00900A06" w:rsidRDefault="00900A06" w:rsidP="00900A06">
      <w:pPr>
        <w:tabs>
          <w:tab w:val="left" w:pos="1100"/>
        </w:tabs>
        <w:ind w:firstLine="709"/>
        <w:jc w:val="both"/>
        <w:rPr>
          <w:sz w:val="28"/>
        </w:rPr>
      </w:pPr>
    </w:p>
    <w:p w:rsidR="00900A06" w:rsidRDefault="00900A06" w:rsidP="00900A06">
      <w:pPr>
        <w:tabs>
          <w:tab w:val="left" w:pos="1100"/>
        </w:tabs>
        <w:jc w:val="both"/>
        <w:rPr>
          <w:sz w:val="28"/>
        </w:rPr>
      </w:pPr>
    </w:p>
    <w:p w:rsidR="00FD02D9" w:rsidRPr="00FD02D9" w:rsidRDefault="00900A06" w:rsidP="00900A06">
      <w:pPr>
        <w:tabs>
          <w:tab w:val="left" w:pos="1100"/>
        </w:tabs>
        <w:jc w:val="both"/>
        <w:rPr>
          <w:sz w:val="28"/>
        </w:rPr>
      </w:pPr>
      <w:r w:rsidRPr="00900A06">
        <w:rPr>
          <w:sz w:val="28"/>
        </w:rPr>
        <w:t>Глав  Жуковского  сельского поселения                              Н. Н. Кочеткова</w:t>
      </w:r>
    </w:p>
    <w:p w:rsidR="00FD02D9" w:rsidRDefault="00FD02D9" w:rsidP="00FD02D9">
      <w:pPr>
        <w:pStyle w:val="a3"/>
        <w:ind w:left="0" w:right="0"/>
        <w:rPr>
          <w:sz w:val="30"/>
        </w:rPr>
      </w:pPr>
    </w:p>
    <w:p w:rsidR="00FD02D9" w:rsidRDefault="00FD02D9" w:rsidP="00FD02D9">
      <w:pPr>
        <w:pStyle w:val="a9"/>
      </w:pPr>
    </w:p>
    <w:p w:rsidR="00FD02D9" w:rsidRDefault="00FD02D9" w:rsidP="00FD02D9">
      <w:pPr>
        <w:pStyle w:val="a9"/>
        <w:jc w:val="both"/>
        <w:rPr>
          <w:szCs w:val="28"/>
        </w:rPr>
      </w:pPr>
    </w:p>
    <w:p w:rsidR="00FD02D9" w:rsidRDefault="00FD02D9" w:rsidP="00FD02D9">
      <w:pPr>
        <w:pStyle w:val="a9"/>
        <w:jc w:val="both"/>
        <w:rPr>
          <w:szCs w:val="28"/>
        </w:rPr>
      </w:pPr>
    </w:p>
    <w:p w:rsidR="009A14A2" w:rsidRDefault="009A14A2">
      <w:pPr>
        <w:pStyle w:val="a3"/>
        <w:ind w:left="0" w:right="0" w:firstLine="0"/>
        <w:jc w:val="left"/>
        <w:rPr>
          <w:sz w:val="30"/>
        </w:rPr>
      </w:pPr>
    </w:p>
    <w:p w:rsidR="00331E04" w:rsidRDefault="00331E04">
      <w:pPr>
        <w:pStyle w:val="a3"/>
        <w:ind w:left="0" w:right="0" w:firstLine="0"/>
        <w:jc w:val="left"/>
        <w:rPr>
          <w:sz w:val="30"/>
        </w:rPr>
      </w:pPr>
    </w:p>
    <w:p w:rsidR="00331E04" w:rsidRDefault="00331E04">
      <w:pPr>
        <w:pStyle w:val="a3"/>
        <w:tabs>
          <w:tab w:val="left" w:pos="6134"/>
          <w:tab w:val="left" w:pos="7529"/>
          <w:tab w:val="left" w:pos="8986"/>
        </w:tabs>
        <w:spacing w:before="73"/>
        <w:ind w:left="5241" w:right="877" w:firstLine="0"/>
        <w:jc w:val="left"/>
      </w:pPr>
    </w:p>
    <w:p w:rsidR="00331E04" w:rsidRDefault="00331E04">
      <w:pPr>
        <w:pStyle w:val="a3"/>
        <w:tabs>
          <w:tab w:val="left" w:pos="6134"/>
          <w:tab w:val="left" w:pos="7529"/>
          <w:tab w:val="left" w:pos="8986"/>
        </w:tabs>
        <w:spacing w:before="73"/>
        <w:ind w:left="5241" w:right="877" w:firstLine="0"/>
        <w:jc w:val="left"/>
      </w:pPr>
    </w:p>
    <w:p w:rsidR="00331E04" w:rsidRDefault="00331E04">
      <w:pPr>
        <w:pStyle w:val="a3"/>
        <w:tabs>
          <w:tab w:val="left" w:pos="6134"/>
          <w:tab w:val="left" w:pos="7529"/>
          <w:tab w:val="left" w:pos="8986"/>
        </w:tabs>
        <w:spacing w:before="73"/>
        <w:ind w:left="5241" w:right="877" w:firstLine="0"/>
        <w:jc w:val="left"/>
      </w:pPr>
    </w:p>
    <w:p w:rsidR="00331E04" w:rsidRDefault="00331E04">
      <w:pPr>
        <w:pStyle w:val="a3"/>
        <w:tabs>
          <w:tab w:val="left" w:pos="6134"/>
          <w:tab w:val="left" w:pos="7529"/>
          <w:tab w:val="left" w:pos="8986"/>
        </w:tabs>
        <w:spacing w:before="73"/>
        <w:ind w:left="5241" w:right="877" w:firstLine="0"/>
        <w:jc w:val="left"/>
      </w:pPr>
    </w:p>
    <w:p w:rsidR="00331E04" w:rsidRDefault="00331E04">
      <w:pPr>
        <w:pStyle w:val="a3"/>
        <w:tabs>
          <w:tab w:val="left" w:pos="6134"/>
          <w:tab w:val="left" w:pos="7529"/>
          <w:tab w:val="left" w:pos="8986"/>
        </w:tabs>
        <w:spacing w:before="73"/>
        <w:ind w:left="5241" w:right="877" w:firstLine="0"/>
        <w:jc w:val="left"/>
      </w:pPr>
    </w:p>
    <w:p w:rsidR="00BA6AB6" w:rsidRDefault="00BA6AB6" w:rsidP="00331E04">
      <w:pPr>
        <w:pStyle w:val="a3"/>
        <w:tabs>
          <w:tab w:val="left" w:pos="6134"/>
          <w:tab w:val="left" w:pos="7529"/>
          <w:tab w:val="left" w:pos="9639"/>
        </w:tabs>
        <w:spacing w:before="73"/>
        <w:ind w:left="5241" w:right="89" w:firstLine="0"/>
        <w:jc w:val="right"/>
        <w:rPr>
          <w:sz w:val="24"/>
          <w:szCs w:val="24"/>
        </w:rPr>
      </w:pPr>
    </w:p>
    <w:p w:rsidR="00331E04" w:rsidRPr="00331E04" w:rsidRDefault="00DD7DD8" w:rsidP="00331E04">
      <w:pPr>
        <w:pStyle w:val="a3"/>
        <w:tabs>
          <w:tab w:val="left" w:pos="6134"/>
          <w:tab w:val="left" w:pos="7529"/>
          <w:tab w:val="left" w:pos="9639"/>
        </w:tabs>
        <w:spacing w:before="73"/>
        <w:ind w:left="5241" w:right="89" w:firstLine="0"/>
        <w:jc w:val="right"/>
        <w:rPr>
          <w:sz w:val="24"/>
          <w:szCs w:val="24"/>
        </w:rPr>
      </w:pPr>
      <w:r w:rsidRPr="00331E04">
        <w:rPr>
          <w:sz w:val="24"/>
          <w:szCs w:val="24"/>
        </w:rPr>
        <w:lastRenderedPageBreak/>
        <w:t>Приложение</w:t>
      </w:r>
    </w:p>
    <w:p w:rsidR="00331E04" w:rsidRPr="00331E04" w:rsidRDefault="00331E04" w:rsidP="00331E04">
      <w:pPr>
        <w:pStyle w:val="a3"/>
        <w:tabs>
          <w:tab w:val="left" w:pos="6134"/>
          <w:tab w:val="left" w:pos="7529"/>
          <w:tab w:val="left" w:pos="9639"/>
        </w:tabs>
        <w:ind w:left="3402" w:right="89" w:firstLine="0"/>
        <w:jc w:val="right"/>
        <w:rPr>
          <w:sz w:val="24"/>
          <w:szCs w:val="24"/>
        </w:rPr>
      </w:pPr>
      <w:r w:rsidRPr="00331E04">
        <w:rPr>
          <w:sz w:val="24"/>
          <w:szCs w:val="24"/>
        </w:rPr>
        <w:t xml:space="preserve"> к постановлению </w:t>
      </w:r>
      <w:r w:rsidR="00DD7DD8" w:rsidRPr="00331E04">
        <w:rPr>
          <w:sz w:val="24"/>
          <w:szCs w:val="24"/>
        </w:rPr>
        <w:t xml:space="preserve">администрации </w:t>
      </w:r>
    </w:p>
    <w:p w:rsidR="00331E04" w:rsidRPr="00331E04" w:rsidRDefault="00622FE5" w:rsidP="00331E04">
      <w:pPr>
        <w:pStyle w:val="a3"/>
        <w:tabs>
          <w:tab w:val="left" w:pos="6134"/>
          <w:tab w:val="left" w:pos="7529"/>
          <w:tab w:val="left" w:pos="9639"/>
          <w:tab w:val="left" w:pos="9781"/>
        </w:tabs>
        <w:ind w:left="3402" w:right="89" w:firstLine="0"/>
        <w:jc w:val="right"/>
        <w:rPr>
          <w:spacing w:val="1"/>
          <w:sz w:val="24"/>
          <w:szCs w:val="24"/>
        </w:rPr>
      </w:pPr>
      <w:r>
        <w:rPr>
          <w:sz w:val="24"/>
          <w:szCs w:val="24"/>
        </w:rPr>
        <w:t>Жу</w:t>
      </w:r>
      <w:r w:rsidR="00CD1454" w:rsidRPr="00CD1454">
        <w:rPr>
          <w:sz w:val="24"/>
          <w:szCs w:val="24"/>
        </w:rPr>
        <w:t>ковского</w:t>
      </w:r>
      <w:r w:rsidR="00331E04" w:rsidRPr="00331E04">
        <w:rPr>
          <w:sz w:val="24"/>
          <w:szCs w:val="24"/>
        </w:rPr>
        <w:t xml:space="preserve"> сельского</w:t>
      </w:r>
      <w:r w:rsidR="00DD7DD8" w:rsidRPr="00331E04">
        <w:rPr>
          <w:sz w:val="24"/>
          <w:szCs w:val="24"/>
        </w:rPr>
        <w:t xml:space="preserve"> поселения</w:t>
      </w:r>
      <w:r w:rsidR="00DD7DD8" w:rsidRPr="00331E04">
        <w:rPr>
          <w:spacing w:val="1"/>
          <w:sz w:val="24"/>
          <w:szCs w:val="24"/>
        </w:rPr>
        <w:t xml:space="preserve"> </w:t>
      </w:r>
    </w:p>
    <w:p w:rsidR="009A14A2" w:rsidRPr="00331E04" w:rsidRDefault="008A748D" w:rsidP="00331E04">
      <w:pPr>
        <w:pStyle w:val="a3"/>
        <w:tabs>
          <w:tab w:val="left" w:pos="6134"/>
          <w:tab w:val="left" w:pos="7529"/>
          <w:tab w:val="left" w:pos="9639"/>
        </w:tabs>
        <w:ind w:left="3402" w:right="89" w:firstLine="1839"/>
        <w:jc w:val="right"/>
        <w:rPr>
          <w:sz w:val="24"/>
          <w:szCs w:val="24"/>
        </w:rPr>
      </w:pPr>
      <w:r>
        <w:rPr>
          <w:sz w:val="24"/>
          <w:szCs w:val="24"/>
        </w:rPr>
        <w:t>от 19.08.</w:t>
      </w:r>
      <w:bookmarkStart w:id="0" w:name="_GoBack"/>
      <w:bookmarkEnd w:id="0"/>
      <w:r w:rsidR="00DD7DD8" w:rsidRPr="00331E04">
        <w:rPr>
          <w:sz w:val="24"/>
          <w:szCs w:val="24"/>
        </w:rPr>
        <w:t xml:space="preserve">2024г. № </w:t>
      </w:r>
      <w:r>
        <w:rPr>
          <w:sz w:val="24"/>
          <w:szCs w:val="24"/>
        </w:rPr>
        <w:t xml:space="preserve"> 40</w:t>
      </w:r>
    </w:p>
    <w:p w:rsidR="009A14A2" w:rsidRDefault="009A14A2">
      <w:pPr>
        <w:pStyle w:val="a3"/>
        <w:tabs>
          <w:tab w:val="left" w:pos="6134"/>
          <w:tab w:val="left" w:pos="7529"/>
          <w:tab w:val="left" w:pos="8986"/>
        </w:tabs>
        <w:spacing w:before="73"/>
        <w:ind w:left="5241" w:right="877" w:firstLine="0"/>
        <w:jc w:val="left"/>
      </w:pPr>
    </w:p>
    <w:p w:rsidR="009A14A2" w:rsidRDefault="00DD7DD8">
      <w:pPr>
        <w:spacing w:before="89"/>
        <w:ind w:left="977" w:right="927"/>
        <w:jc w:val="center"/>
        <w:rPr>
          <w:b/>
          <w:sz w:val="28"/>
        </w:rPr>
      </w:pPr>
      <w:r>
        <w:rPr>
          <w:b/>
          <w:sz w:val="28"/>
        </w:rPr>
        <w:t>ПРАВИЛА</w:t>
      </w:r>
    </w:p>
    <w:p w:rsidR="009A14A2" w:rsidRDefault="00DD7DD8">
      <w:pPr>
        <w:ind w:left="414" w:right="363" w:firstLine="1"/>
        <w:jc w:val="center"/>
        <w:rPr>
          <w:b/>
          <w:sz w:val="28"/>
        </w:rPr>
      </w:pPr>
      <w:r>
        <w:rPr>
          <w:b/>
          <w:sz w:val="28"/>
        </w:rPr>
        <w:t>осуществления ведомственного контроля в сфере закупок для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обеспечения муниципальных нужд </w:t>
      </w:r>
      <w:r w:rsidR="00622FE5">
        <w:rPr>
          <w:b/>
          <w:sz w:val="28"/>
          <w:szCs w:val="28"/>
        </w:rPr>
        <w:t>Жу</w:t>
      </w:r>
      <w:r w:rsidR="00CD1454" w:rsidRPr="00CD1454">
        <w:rPr>
          <w:b/>
          <w:sz w:val="28"/>
          <w:szCs w:val="28"/>
        </w:rPr>
        <w:t>ковского</w:t>
      </w:r>
      <w:r w:rsidR="00331E04">
        <w:rPr>
          <w:b/>
          <w:sz w:val="28"/>
        </w:rPr>
        <w:t xml:space="preserve"> сельского</w:t>
      </w:r>
      <w:r>
        <w:rPr>
          <w:b/>
          <w:sz w:val="28"/>
        </w:rPr>
        <w:t xml:space="preserve"> поселения</w:t>
      </w:r>
      <w:r>
        <w:rPr>
          <w:b/>
          <w:spacing w:val="-67"/>
          <w:sz w:val="28"/>
        </w:rPr>
        <w:t xml:space="preserve"> </w:t>
      </w:r>
    </w:p>
    <w:p w:rsidR="009A14A2" w:rsidRDefault="009A14A2">
      <w:pPr>
        <w:pStyle w:val="a3"/>
        <w:ind w:left="0" w:right="0" w:firstLine="0"/>
        <w:jc w:val="left"/>
        <w:rPr>
          <w:b/>
        </w:rPr>
      </w:pPr>
    </w:p>
    <w:p w:rsidR="009A14A2" w:rsidRPr="00CD1454" w:rsidRDefault="00CD1454" w:rsidP="00CD1454">
      <w:pPr>
        <w:tabs>
          <w:tab w:val="left" w:pos="1264"/>
        </w:tabs>
        <w:ind w:left="7" w:right="229" w:firstLine="702"/>
        <w:jc w:val="both"/>
        <w:rPr>
          <w:sz w:val="28"/>
          <w:szCs w:val="28"/>
        </w:rPr>
      </w:pPr>
      <w:proofErr w:type="gramStart"/>
      <w:r>
        <w:rPr>
          <w:sz w:val="28"/>
        </w:rPr>
        <w:t>1.</w:t>
      </w:r>
      <w:r w:rsidR="00DD7DD8" w:rsidRPr="00CD1454">
        <w:rPr>
          <w:sz w:val="28"/>
        </w:rPr>
        <w:t>Настоящие</w:t>
      </w:r>
      <w:r w:rsidR="00DD7DD8" w:rsidRPr="00CD1454">
        <w:rPr>
          <w:spacing w:val="-11"/>
          <w:sz w:val="28"/>
        </w:rPr>
        <w:t xml:space="preserve"> </w:t>
      </w:r>
      <w:r w:rsidR="00DD7DD8" w:rsidRPr="00CD1454">
        <w:rPr>
          <w:sz w:val="28"/>
        </w:rPr>
        <w:t>Правила</w:t>
      </w:r>
      <w:r w:rsidR="00DD7DD8" w:rsidRPr="00CD1454">
        <w:rPr>
          <w:spacing w:val="-10"/>
          <w:sz w:val="28"/>
        </w:rPr>
        <w:t xml:space="preserve"> </w:t>
      </w:r>
      <w:r w:rsidR="00DD7DD8" w:rsidRPr="00CD1454">
        <w:rPr>
          <w:sz w:val="28"/>
        </w:rPr>
        <w:t>устанавливают</w:t>
      </w:r>
      <w:r w:rsidR="00DD7DD8" w:rsidRPr="00CD1454">
        <w:rPr>
          <w:spacing w:val="-10"/>
          <w:sz w:val="28"/>
        </w:rPr>
        <w:t xml:space="preserve"> </w:t>
      </w:r>
      <w:r w:rsidR="00DD7DD8" w:rsidRPr="00CD1454">
        <w:rPr>
          <w:sz w:val="28"/>
        </w:rPr>
        <w:t>порядок</w:t>
      </w:r>
      <w:r w:rsidR="00DD7DD8" w:rsidRPr="00CD1454">
        <w:rPr>
          <w:spacing w:val="-10"/>
          <w:sz w:val="28"/>
        </w:rPr>
        <w:t xml:space="preserve"> </w:t>
      </w:r>
      <w:r w:rsidR="00DD7DD8" w:rsidRPr="00CD1454">
        <w:rPr>
          <w:sz w:val="28"/>
        </w:rPr>
        <w:t>осуществления</w:t>
      </w:r>
      <w:r w:rsidR="00DD7DD8" w:rsidRPr="00CD1454">
        <w:rPr>
          <w:spacing w:val="-10"/>
          <w:sz w:val="28"/>
        </w:rPr>
        <w:t xml:space="preserve"> </w:t>
      </w:r>
      <w:r w:rsidR="00DD7DD8" w:rsidRPr="00CD1454">
        <w:rPr>
          <w:sz w:val="28"/>
        </w:rPr>
        <w:t>органами</w:t>
      </w:r>
      <w:r w:rsidR="00DD7DD8" w:rsidRPr="00CD1454">
        <w:rPr>
          <w:spacing w:val="-68"/>
          <w:sz w:val="28"/>
        </w:rPr>
        <w:t xml:space="preserve"> </w:t>
      </w:r>
      <w:r w:rsidR="00DD7DD8" w:rsidRPr="00CD1454">
        <w:rPr>
          <w:sz w:val="28"/>
        </w:rPr>
        <w:t xml:space="preserve">местного самоуправления </w:t>
      </w:r>
      <w:r w:rsidR="00622FE5">
        <w:rPr>
          <w:sz w:val="28"/>
        </w:rPr>
        <w:t>Жу</w:t>
      </w:r>
      <w:r w:rsidRPr="00CD1454">
        <w:rPr>
          <w:sz w:val="28"/>
        </w:rPr>
        <w:t xml:space="preserve">ковского сельского поселения </w:t>
      </w:r>
      <w:r w:rsidR="00DD7DD8" w:rsidRPr="00CD1454">
        <w:rPr>
          <w:sz w:val="28"/>
        </w:rPr>
        <w:t>(далее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-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органы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ведомственного</w:t>
      </w:r>
      <w:r w:rsidR="00DD7DD8" w:rsidRPr="00CD1454">
        <w:rPr>
          <w:spacing w:val="-6"/>
          <w:sz w:val="28"/>
        </w:rPr>
        <w:t xml:space="preserve"> </w:t>
      </w:r>
      <w:r w:rsidR="00DD7DD8" w:rsidRPr="00CD1454">
        <w:rPr>
          <w:sz w:val="28"/>
        </w:rPr>
        <w:t>контроля)</w:t>
      </w:r>
      <w:r w:rsidR="00DD7DD8" w:rsidRPr="00CD1454">
        <w:rPr>
          <w:spacing w:val="-6"/>
          <w:sz w:val="28"/>
        </w:rPr>
        <w:t xml:space="preserve"> </w:t>
      </w:r>
      <w:r w:rsidR="00DD7DD8" w:rsidRPr="00CD1454">
        <w:rPr>
          <w:sz w:val="28"/>
        </w:rPr>
        <w:t>ведомственного</w:t>
      </w:r>
      <w:r w:rsidR="00DD7DD8" w:rsidRPr="00CD1454">
        <w:rPr>
          <w:spacing w:val="-5"/>
          <w:sz w:val="28"/>
        </w:rPr>
        <w:t xml:space="preserve"> </w:t>
      </w:r>
      <w:r w:rsidR="00DD7DD8" w:rsidRPr="00CD1454">
        <w:rPr>
          <w:sz w:val="28"/>
        </w:rPr>
        <w:t>контроля</w:t>
      </w:r>
      <w:r w:rsidR="00DD7DD8" w:rsidRPr="00CD1454">
        <w:rPr>
          <w:spacing w:val="-7"/>
          <w:sz w:val="28"/>
        </w:rPr>
        <w:t xml:space="preserve"> </w:t>
      </w:r>
      <w:r w:rsidR="00DD7DD8" w:rsidRPr="00CD1454">
        <w:rPr>
          <w:sz w:val="28"/>
        </w:rPr>
        <w:t>в</w:t>
      </w:r>
      <w:r w:rsidR="00DD7DD8" w:rsidRPr="00CD1454">
        <w:rPr>
          <w:spacing w:val="-5"/>
          <w:sz w:val="28"/>
        </w:rPr>
        <w:t xml:space="preserve"> </w:t>
      </w:r>
      <w:r w:rsidR="00DD7DD8" w:rsidRPr="00CD1454">
        <w:rPr>
          <w:sz w:val="28"/>
        </w:rPr>
        <w:t>сфере</w:t>
      </w:r>
      <w:r w:rsidR="00DD7DD8" w:rsidRPr="00CD1454">
        <w:rPr>
          <w:spacing w:val="-6"/>
          <w:sz w:val="28"/>
        </w:rPr>
        <w:t xml:space="preserve"> </w:t>
      </w:r>
      <w:r w:rsidR="00DD7DD8" w:rsidRPr="00CD1454">
        <w:rPr>
          <w:sz w:val="28"/>
        </w:rPr>
        <w:t>закупок</w:t>
      </w:r>
      <w:r w:rsidR="00DD7DD8" w:rsidRPr="00CD1454">
        <w:rPr>
          <w:spacing w:val="-7"/>
          <w:sz w:val="28"/>
        </w:rPr>
        <w:t xml:space="preserve"> </w:t>
      </w:r>
      <w:r w:rsidR="00DD7DD8" w:rsidRPr="00CD1454">
        <w:rPr>
          <w:sz w:val="28"/>
        </w:rPr>
        <w:t>товаров,</w:t>
      </w:r>
      <w:r w:rsidR="00DD7DD8" w:rsidRPr="00CD1454">
        <w:rPr>
          <w:spacing w:val="-67"/>
          <w:sz w:val="28"/>
        </w:rPr>
        <w:t xml:space="preserve"> </w:t>
      </w:r>
      <w:r w:rsidR="00DD7DD8" w:rsidRPr="00CD1454">
        <w:rPr>
          <w:sz w:val="28"/>
        </w:rPr>
        <w:t xml:space="preserve">работ, услуг для обеспечения муниципальных нужд </w:t>
      </w:r>
      <w:r w:rsidR="00622FE5">
        <w:rPr>
          <w:sz w:val="28"/>
        </w:rPr>
        <w:t>Жу</w:t>
      </w:r>
      <w:r w:rsidRPr="00CD1454">
        <w:rPr>
          <w:sz w:val="28"/>
        </w:rPr>
        <w:t>ковского сельского поселения</w:t>
      </w:r>
      <w:r w:rsidR="008E4485">
        <w:rPr>
          <w:sz w:val="28"/>
        </w:rPr>
        <w:t xml:space="preserve"> </w:t>
      </w:r>
      <w:r w:rsidR="00DD7DD8" w:rsidRPr="00CD1454">
        <w:rPr>
          <w:sz w:val="28"/>
        </w:rPr>
        <w:t>(далее - ведомственный контроль) за соблюдением законодательных и иных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нормативных</w:t>
      </w:r>
      <w:r w:rsidR="00DD7DD8" w:rsidRPr="00CD1454">
        <w:rPr>
          <w:spacing w:val="-8"/>
          <w:sz w:val="28"/>
        </w:rPr>
        <w:t xml:space="preserve"> </w:t>
      </w:r>
      <w:r w:rsidR="00DD7DD8" w:rsidRPr="00CD1454">
        <w:rPr>
          <w:sz w:val="28"/>
        </w:rPr>
        <w:t>правовых</w:t>
      </w:r>
      <w:r w:rsidR="00DD7DD8" w:rsidRPr="00CD1454">
        <w:rPr>
          <w:spacing w:val="-7"/>
          <w:sz w:val="28"/>
        </w:rPr>
        <w:t xml:space="preserve"> </w:t>
      </w:r>
      <w:r w:rsidR="00DD7DD8" w:rsidRPr="00CD1454">
        <w:rPr>
          <w:sz w:val="28"/>
        </w:rPr>
        <w:t>актов</w:t>
      </w:r>
      <w:r w:rsidR="00DD7DD8" w:rsidRPr="00CD1454">
        <w:rPr>
          <w:spacing w:val="-8"/>
          <w:sz w:val="28"/>
        </w:rPr>
        <w:t xml:space="preserve"> </w:t>
      </w:r>
      <w:r w:rsidR="00DD7DD8" w:rsidRPr="00CD1454">
        <w:rPr>
          <w:sz w:val="28"/>
        </w:rPr>
        <w:t>о</w:t>
      </w:r>
      <w:r w:rsidR="00DD7DD8" w:rsidRPr="00CD1454">
        <w:rPr>
          <w:spacing w:val="-7"/>
          <w:sz w:val="28"/>
        </w:rPr>
        <w:t xml:space="preserve"> </w:t>
      </w:r>
      <w:r w:rsidR="00DD7DD8" w:rsidRPr="00CD1454">
        <w:rPr>
          <w:sz w:val="28"/>
        </w:rPr>
        <w:t>контрактной</w:t>
      </w:r>
      <w:r w:rsidR="00DD7DD8" w:rsidRPr="00CD1454">
        <w:rPr>
          <w:spacing w:val="-7"/>
          <w:sz w:val="28"/>
        </w:rPr>
        <w:t xml:space="preserve"> </w:t>
      </w:r>
      <w:r w:rsidR="00DD7DD8" w:rsidRPr="00CD1454">
        <w:rPr>
          <w:sz w:val="28"/>
        </w:rPr>
        <w:t>системе</w:t>
      </w:r>
      <w:r w:rsidR="00DD7DD8" w:rsidRPr="00CD1454">
        <w:rPr>
          <w:spacing w:val="-9"/>
          <w:sz w:val="28"/>
        </w:rPr>
        <w:t xml:space="preserve"> </w:t>
      </w:r>
      <w:r w:rsidR="00DD7DD8" w:rsidRPr="00CD1454">
        <w:rPr>
          <w:sz w:val="28"/>
        </w:rPr>
        <w:t>в</w:t>
      </w:r>
      <w:r w:rsidR="00DD7DD8" w:rsidRPr="00CD1454">
        <w:rPr>
          <w:spacing w:val="-7"/>
          <w:sz w:val="28"/>
        </w:rPr>
        <w:t xml:space="preserve"> </w:t>
      </w:r>
      <w:r w:rsidR="00DD7DD8" w:rsidRPr="00CD1454">
        <w:rPr>
          <w:sz w:val="28"/>
        </w:rPr>
        <w:t>сфере</w:t>
      </w:r>
      <w:r w:rsidR="00DD7DD8" w:rsidRPr="00CD1454">
        <w:rPr>
          <w:spacing w:val="-8"/>
          <w:sz w:val="28"/>
        </w:rPr>
        <w:t xml:space="preserve"> </w:t>
      </w:r>
      <w:r w:rsidR="00DD7DD8" w:rsidRPr="00CD1454">
        <w:rPr>
          <w:sz w:val="28"/>
        </w:rPr>
        <w:t>закупок</w:t>
      </w:r>
      <w:r w:rsidR="00DD7DD8" w:rsidRPr="00CD1454">
        <w:rPr>
          <w:spacing w:val="-7"/>
          <w:sz w:val="28"/>
        </w:rPr>
        <w:t xml:space="preserve"> </w:t>
      </w:r>
      <w:r w:rsidR="00DD7DD8" w:rsidRPr="00CD1454">
        <w:rPr>
          <w:sz w:val="28"/>
        </w:rPr>
        <w:t>товаров,</w:t>
      </w:r>
      <w:r w:rsidR="00DD7DD8" w:rsidRPr="00CD1454">
        <w:rPr>
          <w:spacing w:val="-68"/>
          <w:sz w:val="28"/>
        </w:rPr>
        <w:t xml:space="preserve"> </w:t>
      </w:r>
      <w:r w:rsidR="00DD7DD8" w:rsidRPr="00CD1454">
        <w:rPr>
          <w:sz w:val="28"/>
        </w:rPr>
        <w:t>работ,</w:t>
      </w:r>
      <w:r w:rsidR="00DD7DD8" w:rsidRPr="00CD1454">
        <w:rPr>
          <w:spacing w:val="-6"/>
          <w:sz w:val="28"/>
        </w:rPr>
        <w:t xml:space="preserve"> </w:t>
      </w:r>
      <w:r w:rsidR="00DD7DD8" w:rsidRPr="00CD1454">
        <w:rPr>
          <w:sz w:val="28"/>
        </w:rPr>
        <w:t>услуг</w:t>
      </w:r>
      <w:r w:rsidR="00DD7DD8" w:rsidRPr="00CD1454">
        <w:rPr>
          <w:spacing w:val="-6"/>
          <w:sz w:val="28"/>
        </w:rPr>
        <w:t xml:space="preserve"> </w:t>
      </w:r>
      <w:r w:rsidR="00DD7DD8" w:rsidRPr="00CD1454">
        <w:rPr>
          <w:sz w:val="28"/>
        </w:rPr>
        <w:t>для</w:t>
      </w:r>
      <w:r w:rsidR="00DD7DD8" w:rsidRPr="00CD1454">
        <w:rPr>
          <w:spacing w:val="-6"/>
          <w:sz w:val="28"/>
        </w:rPr>
        <w:t xml:space="preserve"> </w:t>
      </w:r>
      <w:r w:rsidR="00DD7DD8" w:rsidRPr="00CD1454">
        <w:rPr>
          <w:sz w:val="28"/>
        </w:rPr>
        <w:t>обеспечения</w:t>
      </w:r>
      <w:r w:rsidR="00DD7DD8" w:rsidRPr="00CD1454">
        <w:rPr>
          <w:spacing w:val="-6"/>
          <w:sz w:val="28"/>
        </w:rPr>
        <w:t xml:space="preserve"> </w:t>
      </w:r>
      <w:r w:rsidR="00DD7DD8" w:rsidRPr="00CD1454">
        <w:rPr>
          <w:sz w:val="28"/>
        </w:rPr>
        <w:t>государственных</w:t>
      </w:r>
      <w:r w:rsidR="00DD7DD8" w:rsidRPr="00CD1454">
        <w:rPr>
          <w:spacing w:val="-5"/>
          <w:sz w:val="28"/>
        </w:rPr>
        <w:t xml:space="preserve"> </w:t>
      </w:r>
      <w:r w:rsidR="00DD7DD8" w:rsidRPr="00CD1454">
        <w:rPr>
          <w:sz w:val="28"/>
        </w:rPr>
        <w:t>и</w:t>
      </w:r>
      <w:r w:rsidR="00DD7DD8" w:rsidRPr="00CD1454">
        <w:rPr>
          <w:spacing w:val="-6"/>
          <w:sz w:val="28"/>
        </w:rPr>
        <w:t xml:space="preserve"> </w:t>
      </w:r>
      <w:r w:rsidR="00DD7DD8" w:rsidRPr="00CD1454">
        <w:rPr>
          <w:sz w:val="28"/>
        </w:rPr>
        <w:t>муниципальных</w:t>
      </w:r>
      <w:r w:rsidR="00DD7DD8" w:rsidRPr="00CD1454">
        <w:rPr>
          <w:spacing w:val="-6"/>
          <w:sz w:val="28"/>
        </w:rPr>
        <w:t xml:space="preserve"> </w:t>
      </w:r>
      <w:r w:rsidR="00DD7DD8" w:rsidRPr="00CD1454">
        <w:rPr>
          <w:sz w:val="28"/>
        </w:rPr>
        <w:t>нужд</w:t>
      </w:r>
      <w:r w:rsidR="00DD7DD8" w:rsidRPr="00CD1454">
        <w:rPr>
          <w:spacing w:val="-6"/>
          <w:sz w:val="28"/>
        </w:rPr>
        <w:t xml:space="preserve"> </w:t>
      </w:r>
      <w:r w:rsidR="00DD7DD8" w:rsidRPr="00CD1454">
        <w:rPr>
          <w:sz w:val="28"/>
        </w:rPr>
        <w:t>(далее</w:t>
      </w:r>
      <w:r w:rsidR="00331E04" w:rsidRPr="00CD1454">
        <w:rPr>
          <w:sz w:val="28"/>
        </w:rPr>
        <w:t xml:space="preserve"> </w:t>
      </w:r>
      <w:r w:rsidR="00DD7DD8" w:rsidRPr="00CD1454">
        <w:rPr>
          <w:sz w:val="28"/>
          <w:szCs w:val="28"/>
        </w:rPr>
        <w:t xml:space="preserve">- </w:t>
      </w:r>
      <w:hyperlink r:id="rId9">
        <w:r w:rsidR="00DD7DD8" w:rsidRPr="00CD1454">
          <w:rPr>
            <w:sz w:val="28"/>
            <w:szCs w:val="28"/>
          </w:rPr>
          <w:t>законодательство</w:t>
        </w:r>
      </w:hyperlink>
      <w:r w:rsidR="00DD7DD8" w:rsidRPr="00CD1454">
        <w:rPr>
          <w:sz w:val="28"/>
          <w:szCs w:val="28"/>
        </w:rPr>
        <w:t xml:space="preserve"> Российской</w:t>
      </w:r>
      <w:proofErr w:type="gramEnd"/>
      <w:r w:rsidR="00DD7DD8" w:rsidRPr="00CD1454">
        <w:rPr>
          <w:sz w:val="28"/>
          <w:szCs w:val="28"/>
        </w:rPr>
        <w:t xml:space="preserve"> </w:t>
      </w:r>
      <w:proofErr w:type="gramStart"/>
      <w:r w:rsidR="00DD7DD8" w:rsidRPr="00CD1454">
        <w:rPr>
          <w:sz w:val="28"/>
          <w:szCs w:val="28"/>
        </w:rPr>
        <w:t>Федерации о контрактной системе в сфере</w:t>
      </w:r>
      <w:r w:rsidR="00DD7DD8" w:rsidRPr="00CD1454">
        <w:rPr>
          <w:spacing w:val="1"/>
          <w:sz w:val="28"/>
          <w:szCs w:val="28"/>
        </w:rPr>
        <w:t xml:space="preserve"> </w:t>
      </w:r>
      <w:r w:rsidR="00DD7DD8" w:rsidRPr="00CD1454">
        <w:rPr>
          <w:sz w:val="28"/>
          <w:szCs w:val="28"/>
        </w:rPr>
        <w:t>закупок)</w:t>
      </w:r>
      <w:r w:rsidR="00DD7DD8" w:rsidRPr="00CD1454">
        <w:rPr>
          <w:spacing w:val="-2"/>
          <w:sz w:val="28"/>
          <w:szCs w:val="28"/>
        </w:rPr>
        <w:t xml:space="preserve"> </w:t>
      </w:r>
      <w:r w:rsidR="00DD7DD8" w:rsidRPr="00CD1454">
        <w:rPr>
          <w:sz w:val="28"/>
          <w:szCs w:val="28"/>
        </w:rPr>
        <w:t>в</w:t>
      </w:r>
      <w:r w:rsidR="00DD7DD8" w:rsidRPr="00CD1454">
        <w:rPr>
          <w:spacing w:val="-2"/>
          <w:sz w:val="28"/>
          <w:szCs w:val="28"/>
        </w:rPr>
        <w:t xml:space="preserve"> </w:t>
      </w:r>
      <w:r w:rsidR="00DD7DD8" w:rsidRPr="00CD1454">
        <w:rPr>
          <w:sz w:val="28"/>
          <w:szCs w:val="28"/>
        </w:rPr>
        <w:t>отношении</w:t>
      </w:r>
      <w:r w:rsidR="00DD7DD8" w:rsidRPr="00CD1454">
        <w:rPr>
          <w:spacing w:val="-1"/>
          <w:sz w:val="28"/>
          <w:szCs w:val="28"/>
        </w:rPr>
        <w:t xml:space="preserve"> </w:t>
      </w:r>
      <w:r w:rsidR="00DD7DD8" w:rsidRPr="00CD1454">
        <w:rPr>
          <w:sz w:val="28"/>
          <w:szCs w:val="28"/>
        </w:rPr>
        <w:t>подведомственных</w:t>
      </w:r>
      <w:r w:rsidR="00DD7DD8" w:rsidRPr="00CD1454">
        <w:rPr>
          <w:spacing w:val="-2"/>
          <w:sz w:val="28"/>
          <w:szCs w:val="28"/>
        </w:rPr>
        <w:t xml:space="preserve"> </w:t>
      </w:r>
      <w:r w:rsidR="00DD7DD8" w:rsidRPr="00CD1454">
        <w:rPr>
          <w:sz w:val="28"/>
          <w:szCs w:val="28"/>
        </w:rPr>
        <w:t>им</w:t>
      </w:r>
      <w:r w:rsidR="00DD7DD8" w:rsidRPr="00CD1454">
        <w:rPr>
          <w:spacing w:val="-2"/>
          <w:sz w:val="28"/>
          <w:szCs w:val="28"/>
        </w:rPr>
        <w:t xml:space="preserve"> </w:t>
      </w:r>
      <w:r w:rsidR="00DD7DD8" w:rsidRPr="00CD1454">
        <w:rPr>
          <w:sz w:val="28"/>
          <w:szCs w:val="28"/>
        </w:rPr>
        <w:t>заказчиков</w:t>
      </w:r>
      <w:r w:rsidR="00DD7DD8" w:rsidRPr="00CD1454">
        <w:rPr>
          <w:spacing w:val="-1"/>
          <w:sz w:val="28"/>
          <w:szCs w:val="28"/>
        </w:rPr>
        <w:t xml:space="preserve"> </w:t>
      </w:r>
      <w:r w:rsidR="00DD7DD8" w:rsidRPr="00CD1454">
        <w:rPr>
          <w:sz w:val="28"/>
          <w:szCs w:val="28"/>
        </w:rPr>
        <w:t>(далее</w:t>
      </w:r>
      <w:r w:rsidR="00DD7DD8" w:rsidRPr="00CD1454">
        <w:rPr>
          <w:spacing w:val="-1"/>
          <w:sz w:val="28"/>
          <w:szCs w:val="28"/>
        </w:rPr>
        <w:t xml:space="preserve"> </w:t>
      </w:r>
      <w:r w:rsidR="00DD7DD8" w:rsidRPr="00CD1454">
        <w:rPr>
          <w:sz w:val="28"/>
          <w:szCs w:val="28"/>
        </w:rPr>
        <w:t>-</w:t>
      </w:r>
      <w:r w:rsidR="00DD7DD8" w:rsidRPr="00CD1454">
        <w:rPr>
          <w:spacing w:val="-2"/>
          <w:sz w:val="28"/>
          <w:szCs w:val="28"/>
        </w:rPr>
        <w:t xml:space="preserve"> </w:t>
      </w:r>
      <w:r w:rsidR="00DD7DD8" w:rsidRPr="00CD1454">
        <w:rPr>
          <w:sz w:val="28"/>
          <w:szCs w:val="28"/>
        </w:rPr>
        <w:t>заказчик).</w:t>
      </w:r>
      <w:proofErr w:type="gramEnd"/>
    </w:p>
    <w:p w:rsidR="009A14A2" w:rsidRPr="00CD1454" w:rsidRDefault="00CD1454" w:rsidP="00CD1454">
      <w:pPr>
        <w:tabs>
          <w:tab w:val="left" w:pos="1520"/>
        </w:tabs>
        <w:ind w:left="7" w:right="227" w:firstLine="702"/>
        <w:jc w:val="both"/>
        <w:rPr>
          <w:sz w:val="28"/>
        </w:rPr>
      </w:pPr>
      <w:r>
        <w:rPr>
          <w:sz w:val="28"/>
        </w:rPr>
        <w:t>2.</w:t>
      </w:r>
      <w:r w:rsidR="00DD7DD8" w:rsidRPr="00CD1454">
        <w:rPr>
          <w:sz w:val="28"/>
        </w:rPr>
        <w:t>Предметом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ведомственного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контроля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является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соблюдение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подведомственными органам ведомственного контроля заказчиками, в том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числе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их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контрактными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службами,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контрактными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управляющими,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комиссиями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по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осуществлению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закупок,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уполномоченными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органами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и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уполномоченными</w:t>
      </w:r>
      <w:r w:rsidR="00DD7DD8" w:rsidRPr="00CD1454">
        <w:rPr>
          <w:spacing w:val="-9"/>
          <w:sz w:val="28"/>
        </w:rPr>
        <w:t xml:space="preserve"> </w:t>
      </w:r>
      <w:r w:rsidR="00DD7DD8" w:rsidRPr="00CD1454">
        <w:rPr>
          <w:sz w:val="28"/>
        </w:rPr>
        <w:t>учреждениями,</w:t>
      </w:r>
      <w:r w:rsidR="00DD7DD8" w:rsidRPr="00CD1454">
        <w:rPr>
          <w:spacing w:val="-9"/>
          <w:sz w:val="28"/>
        </w:rPr>
        <w:t xml:space="preserve"> </w:t>
      </w:r>
      <w:r w:rsidR="00DD7DD8" w:rsidRPr="00CD1454">
        <w:rPr>
          <w:sz w:val="28"/>
        </w:rPr>
        <w:t>законодательства</w:t>
      </w:r>
      <w:r w:rsidR="00DD7DD8" w:rsidRPr="00CD1454">
        <w:rPr>
          <w:spacing w:val="-9"/>
          <w:sz w:val="28"/>
        </w:rPr>
        <w:t xml:space="preserve"> </w:t>
      </w:r>
      <w:r w:rsidR="00DD7DD8" w:rsidRPr="00CD1454">
        <w:rPr>
          <w:sz w:val="28"/>
        </w:rPr>
        <w:t>Российской</w:t>
      </w:r>
      <w:r w:rsidR="00DD7DD8" w:rsidRPr="00CD1454">
        <w:rPr>
          <w:spacing w:val="-9"/>
          <w:sz w:val="28"/>
        </w:rPr>
        <w:t xml:space="preserve"> </w:t>
      </w:r>
      <w:r w:rsidR="00DD7DD8" w:rsidRPr="00CD1454">
        <w:rPr>
          <w:sz w:val="28"/>
        </w:rPr>
        <w:t>Федерации</w:t>
      </w:r>
      <w:r w:rsidR="00DD7DD8" w:rsidRPr="00CD1454">
        <w:rPr>
          <w:spacing w:val="-8"/>
          <w:sz w:val="28"/>
        </w:rPr>
        <w:t xml:space="preserve"> </w:t>
      </w:r>
      <w:r w:rsidR="00DD7DD8" w:rsidRPr="00CD1454">
        <w:rPr>
          <w:sz w:val="28"/>
        </w:rPr>
        <w:t>о</w:t>
      </w:r>
      <w:r w:rsidR="00DD7DD8" w:rsidRPr="00CD1454">
        <w:rPr>
          <w:spacing w:val="-68"/>
          <w:sz w:val="28"/>
        </w:rPr>
        <w:t xml:space="preserve"> </w:t>
      </w:r>
      <w:r w:rsidR="00DD7DD8" w:rsidRPr="00CD1454">
        <w:rPr>
          <w:sz w:val="28"/>
        </w:rPr>
        <w:t>контрактной системе</w:t>
      </w:r>
      <w:r w:rsidR="00DD7DD8" w:rsidRPr="00CD1454">
        <w:rPr>
          <w:spacing w:val="-1"/>
          <w:sz w:val="28"/>
        </w:rPr>
        <w:t xml:space="preserve"> </w:t>
      </w:r>
      <w:r w:rsidR="00DD7DD8" w:rsidRPr="00CD1454">
        <w:rPr>
          <w:sz w:val="28"/>
        </w:rPr>
        <w:t>в</w:t>
      </w:r>
      <w:r w:rsidR="00DD7DD8" w:rsidRPr="00CD1454">
        <w:rPr>
          <w:spacing w:val="-1"/>
          <w:sz w:val="28"/>
        </w:rPr>
        <w:t xml:space="preserve"> </w:t>
      </w:r>
      <w:r w:rsidR="00DD7DD8" w:rsidRPr="00CD1454">
        <w:rPr>
          <w:sz w:val="28"/>
        </w:rPr>
        <w:t>сфере закупок.</w:t>
      </w:r>
    </w:p>
    <w:p w:rsidR="009A14A2" w:rsidRPr="00CD1454" w:rsidRDefault="00CD1454" w:rsidP="00CD1454">
      <w:pPr>
        <w:tabs>
          <w:tab w:val="left" w:pos="1255"/>
        </w:tabs>
        <w:ind w:left="7" w:firstLine="702"/>
        <w:jc w:val="both"/>
        <w:rPr>
          <w:sz w:val="28"/>
        </w:rPr>
      </w:pPr>
      <w:r>
        <w:rPr>
          <w:spacing w:val="-1"/>
          <w:sz w:val="28"/>
        </w:rPr>
        <w:t>3.</w:t>
      </w:r>
      <w:r w:rsidR="00DD7DD8" w:rsidRPr="00CD1454">
        <w:rPr>
          <w:spacing w:val="-1"/>
          <w:sz w:val="28"/>
        </w:rPr>
        <w:t>При</w:t>
      </w:r>
      <w:r w:rsidR="00DD7DD8" w:rsidRPr="00CD1454">
        <w:rPr>
          <w:spacing w:val="-16"/>
          <w:sz w:val="28"/>
        </w:rPr>
        <w:t xml:space="preserve"> </w:t>
      </w:r>
      <w:r w:rsidR="00DD7DD8" w:rsidRPr="00CD1454">
        <w:rPr>
          <w:spacing w:val="-1"/>
          <w:sz w:val="28"/>
        </w:rPr>
        <w:t>осуществлении</w:t>
      </w:r>
      <w:r w:rsidR="00DD7DD8" w:rsidRPr="00CD1454">
        <w:rPr>
          <w:spacing w:val="-15"/>
          <w:sz w:val="28"/>
        </w:rPr>
        <w:t xml:space="preserve"> </w:t>
      </w:r>
      <w:r w:rsidR="00DD7DD8" w:rsidRPr="00CD1454">
        <w:rPr>
          <w:sz w:val="28"/>
        </w:rPr>
        <w:t>ведомственного</w:t>
      </w:r>
      <w:r w:rsidR="00DD7DD8" w:rsidRPr="00CD1454">
        <w:rPr>
          <w:spacing w:val="-15"/>
          <w:sz w:val="28"/>
        </w:rPr>
        <w:t xml:space="preserve"> </w:t>
      </w:r>
      <w:r w:rsidR="00DD7DD8" w:rsidRPr="00CD1454">
        <w:rPr>
          <w:sz w:val="28"/>
        </w:rPr>
        <w:t>контроля</w:t>
      </w:r>
      <w:r w:rsidR="00DD7DD8" w:rsidRPr="00CD1454">
        <w:rPr>
          <w:spacing w:val="-15"/>
          <w:sz w:val="28"/>
        </w:rPr>
        <w:t xml:space="preserve"> </w:t>
      </w:r>
      <w:r w:rsidR="00DD7DD8" w:rsidRPr="00CD1454">
        <w:rPr>
          <w:sz w:val="28"/>
        </w:rPr>
        <w:t>органы</w:t>
      </w:r>
      <w:r w:rsidR="00DD7DD8" w:rsidRPr="00CD1454">
        <w:rPr>
          <w:spacing w:val="-15"/>
          <w:sz w:val="28"/>
        </w:rPr>
        <w:t xml:space="preserve"> </w:t>
      </w:r>
      <w:r w:rsidR="00DD7DD8" w:rsidRPr="00CD1454">
        <w:rPr>
          <w:sz w:val="28"/>
        </w:rPr>
        <w:t>ведомственного</w:t>
      </w:r>
      <w:r w:rsidR="00DD7DD8" w:rsidRPr="00CD1454">
        <w:rPr>
          <w:spacing w:val="-67"/>
          <w:sz w:val="28"/>
        </w:rPr>
        <w:t xml:space="preserve"> </w:t>
      </w:r>
      <w:r w:rsidR="00DD7DD8" w:rsidRPr="00CD1454">
        <w:rPr>
          <w:sz w:val="28"/>
        </w:rPr>
        <w:t>контроля осуществляют проверку соблюдения законодательства Российской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Федерации</w:t>
      </w:r>
      <w:r w:rsidR="00DD7DD8" w:rsidRPr="00CD1454">
        <w:rPr>
          <w:spacing w:val="-2"/>
          <w:sz w:val="28"/>
        </w:rPr>
        <w:t xml:space="preserve"> </w:t>
      </w:r>
      <w:r w:rsidR="00DD7DD8" w:rsidRPr="00CD1454">
        <w:rPr>
          <w:sz w:val="28"/>
        </w:rPr>
        <w:t>о контрактной системе</w:t>
      </w:r>
      <w:r w:rsidR="00DD7DD8" w:rsidRPr="00CD1454">
        <w:rPr>
          <w:spacing w:val="-1"/>
          <w:sz w:val="28"/>
        </w:rPr>
        <w:t xml:space="preserve"> </w:t>
      </w:r>
      <w:r w:rsidR="00DD7DD8" w:rsidRPr="00CD1454">
        <w:rPr>
          <w:sz w:val="28"/>
        </w:rPr>
        <w:t>в</w:t>
      </w:r>
      <w:r w:rsidR="00DD7DD8" w:rsidRPr="00CD1454">
        <w:rPr>
          <w:spacing w:val="-1"/>
          <w:sz w:val="28"/>
        </w:rPr>
        <w:t xml:space="preserve"> </w:t>
      </w:r>
      <w:r w:rsidR="00DD7DD8" w:rsidRPr="00CD1454">
        <w:rPr>
          <w:sz w:val="28"/>
        </w:rPr>
        <w:t>сфере закупок,</w:t>
      </w:r>
      <w:r w:rsidR="00DD7DD8" w:rsidRPr="00CD1454">
        <w:rPr>
          <w:spacing w:val="-1"/>
          <w:sz w:val="28"/>
        </w:rPr>
        <w:t xml:space="preserve"> </w:t>
      </w:r>
      <w:r w:rsidR="00DD7DD8" w:rsidRPr="00CD1454">
        <w:rPr>
          <w:sz w:val="28"/>
        </w:rPr>
        <w:t>в</w:t>
      </w:r>
      <w:r w:rsidR="00DD7DD8" w:rsidRPr="00CD1454">
        <w:rPr>
          <w:spacing w:val="-1"/>
          <w:sz w:val="28"/>
        </w:rPr>
        <w:t xml:space="preserve"> </w:t>
      </w:r>
      <w:r w:rsidR="00DD7DD8" w:rsidRPr="00CD1454">
        <w:rPr>
          <w:sz w:val="28"/>
        </w:rPr>
        <w:t>том числе:</w:t>
      </w:r>
    </w:p>
    <w:p w:rsidR="009A14A2" w:rsidRDefault="00DD7DD8" w:rsidP="00900A06">
      <w:pPr>
        <w:pStyle w:val="a3"/>
        <w:ind w:left="0" w:firstLine="983"/>
      </w:pPr>
      <w:r>
        <w:t>а)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ограничений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запретов,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законодательством Российской Федерации о контрактной системе в сфере</w:t>
      </w:r>
      <w:r>
        <w:rPr>
          <w:spacing w:val="1"/>
        </w:rPr>
        <w:t xml:space="preserve"> </w:t>
      </w:r>
      <w:r>
        <w:t>закупок;</w:t>
      </w:r>
    </w:p>
    <w:p w:rsidR="009A14A2" w:rsidRDefault="00DD7DD8" w:rsidP="00900A06">
      <w:pPr>
        <w:pStyle w:val="a3"/>
        <w:ind w:left="0" w:right="229" w:firstLine="983"/>
      </w:pPr>
      <w:r>
        <w:t>б) соблюдения тре</w:t>
      </w:r>
      <w:r w:rsidR="00900A06">
        <w:t xml:space="preserve">бований к обоснованию закупок и </w:t>
      </w:r>
      <w:r>
        <w:t>обоснованности</w:t>
      </w:r>
      <w:r>
        <w:rPr>
          <w:spacing w:val="1"/>
        </w:rPr>
        <w:t xml:space="preserve"> </w:t>
      </w:r>
      <w:r>
        <w:t>закупок;</w:t>
      </w:r>
    </w:p>
    <w:p w:rsidR="009A14A2" w:rsidRDefault="00DD7DD8" w:rsidP="00FD02D9">
      <w:pPr>
        <w:pStyle w:val="a3"/>
        <w:ind w:right="0"/>
      </w:pPr>
      <w:r>
        <w:t>в)</w:t>
      </w:r>
      <w:r>
        <w:rPr>
          <w:spacing w:val="-3"/>
        </w:rPr>
        <w:t xml:space="preserve"> </w:t>
      </w:r>
      <w:r>
        <w:t>соблюдения</w:t>
      </w:r>
      <w:r>
        <w:rPr>
          <w:spacing w:val="-2"/>
        </w:rPr>
        <w:t xml:space="preserve"> </w:t>
      </w:r>
      <w:r>
        <w:t>требований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нормировании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закупок;</w:t>
      </w:r>
    </w:p>
    <w:p w:rsidR="009A14A2" w:rsidRDefault="00DD7DD8" w:rsidP="00900A06">
      <w:pPr>
        <w:pStyle w:val="a3"/>
        <w:ind w:left="0" w:firstLine="983"/>
      </w:pPr>
      <w:proofErr w:type="gramStart"/>
      <w:r>
        <w:t>г) правильности определения и обоснования начальной (максимальной)</w:t>
      </w:r>
      <w:r>
        <w:rPr>
          <w:spacing w:val="-67"/>
        </w:rPr>
        <w:t xml:space="preserve"> </w:t>
      </w:r>
      <w:r>
        <w:t>цены</w:t>
      </w:r>
      <w:r>
        <w:rPr>
          <w:spacing w:val="-10"/>
        </w:rPr>
        <w:t xml:space="preserve"> </w:t>
      </w:r>
      <w:r>
        <w:t>контракта,</w:t>
      </w:r>
      <w:r>
        <w:rPr>
          <w:spacing w:val="-9"/>
        </w:rPr>
        <w:t xml:space="preserve"> </w:t>
      </w:r>
      <w:r>
        <w:t>цены</w:t>
      </w:r>
      <w:r>
        <w:rPr>
          <w:spacing w:val="-9"/>
        </w:rPr>
        <w:t xml:space="preserve"> </w:t>
      </w:r>
      <w:r>
        <w:t>контракта,</w:t>
      </w:r>
      <w:r>
        <w:rPr>
          <w:spacing w:val="-9"/>
        </w:rPr>
        <w:t xml:space="preserve"> </w:t>
      </w:r>
      <w:r>
        <w:t>заключаемого</w:t>
      </w:r>
      <w:r>
        <w:rPr>
          <w:spacing w:val="-8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единственным</w:t>
      </w:r>
      <w:r>
        <w:rPr>
          <w:spacing w:val="-9"/>
        </w:rPr>
        <w:t xml:space="preserve"> </w:t>
      </w:r>
      <w:r>
        <w:t>поставщиком</w:t>
      </w:r>
      <w:r>
        <w:rPr>
          <w:spacing w:val="-68"/>
        </w:rPr>
        <w:t xml:space="preserve"> </w:t>
      </w:r>
      <w:r>
        <w:t>(подрядчиком,</w:t>
      </w:r>
      <w:r>
        <w:rPr>
          <w:spacing w:val="1"/>
        </w:rPr>
        <w:t xml:space="preserve"> </w:t>
      </w:r>
      <w:r>
        <w:t>исполнителем),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цены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товара,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услуги,</w:t>
      </w:r>
      <w:r>
        <w:rPr>
          <w:spacing w:val="-1"/>
        </w:rPr>
        <w:t xml:space="preserve"> </w:t>
      </w:r>
      <w:r>
        <w:t>начальной</w:t>
      </w:r>
      <w:r>
        <w:rPr>
          <w:spacing w:val="-1"/>
        </w:rPr>
        <w:t xml:space="preserve"> </w:t>
      </w:r>
      <w:r>
        <w:t>суммы</w:t>
      </w:r>
      <w:r>
        <w:rPr>
          <w:spacing w:val="-1"/>
        </w:rPr>
        <w:t xml:space="preserve"> </w:t>
      </w:r>
      <w:r>
        <w:t>цен</w:t>
      </w:r>
      <w:r>
        <w:rPr>
          <w:spacing w:val="-1"/>
        </w:rPr>
        <w:t xml:space="preserve"> </w:t>
      </w:r>
      <w:r>
        <w:t>единиц</w:t>
      </w:r>
      <w:r>
        <w:rPr>
          <w:spacing w:val="-2"/>
        </w:rPr>
        <w:t xml:space="preserve"> </w:t>
      </w:r>
      <w:r>
        <w:t>товара, работы,</w:t>
      </w:r>
      <w:r>
        <w:rPr>
          <w:spacing w:val="-1"/>
        </w:rPr>
        <w:t xml:space="preserve"> </w:t>
      </w:r>
      <w:r>
        <w:t>услуги;</w:t>
      </w:r>
      <w:proofErr w:type="gramEnd"/>
    </w:p>
    <w:p w:rsidR="009A14A2" w:rsidRDefault="00900A06" w:rsidP="00900A06">
      <w:pPr>
        <w:pStyle w:val="a3"/>
        <w:tabs>
          <w:tab w:val="left" w:pos="9639"/>
        </w:tabs>
        <w:ind w:left="0" w:firstLine="0"/>
      </w:pPr>
      <w:r>
        <w:t xml:space="preserve">              </w:t>
      </w:r>
      <w:r w:rsidR="00DD7DD8">
        <w:t>д) соответствия информации об идентификационных кодах закупок и</w:t>
      </w:r>
      <w:r w:rsidR="00DD7DD8">
        <w:rPr>
          <w:spacing w:val="1"/>
        </w:rPr>
        <w:t xml:space="preserve"> </w:t>
      </w:r>
      <w:r w:rsidR="00DD7DD8">
        <w:t>непревышения объема финансового обеспечения для осуществления данных</w:t>
      </w:r>
      <w:r w:rsidR="00DD7DD8">
        <w:rPr>
          <w:spacing w:val="1"/>
        </w:rPr>
        <w:t xml:space="preserve"> </w:t>
      </w:r>
      <w:r w:rsidR="00DD7DD8">
        <w:t>закупок информации, содержащейся в планах-графиках закупок, извещениях</w:t>
      </w:r>
      <w:r w:rsidR="00DD7DD8">
        <w:rPr>
          <w:spacing w:val="1"/>
        </w:rPr>
        <w:t xml:space="preserve"> </w:t>
      </w:r>
      <w:r w:rsidR="00DD7DD8">
        <w:t>об</w:t>
      </w:r>
      <w:r w:rsidR="00DD7DD8">
        <w:rPr>
          <w:spacing w:val="1"/>
        </w:rPr>
        <w:t xml:space="preserve"> </w:t>
      </w:r>
      <w:r w:rsidR="00DD7DD8">
        <w:t>осуществлении</w:t>
      </w:r>
      <w:r w:rsidR="00DD7DD8">
        <w:rPr>
          <w:spacing w:val="1"/>
        </w:rPr>
        <w:t xml:space="preserve"> </w:t>
      </w:r>
      <w:r w:rsidR="00DD7DD8">
        <w:t>закупок,</w:t>
      </w:r>
      <w:r w:rsidR="00DD7DD8">
        <w:rPr>
          <w:spacing w:val="1"/>
        </w:rPr>
        <w:t xml:space="preserve"> </w:t>
      </w:r>
      <w:r w:rsidR="00DD7DD8">
        <w:t>протоколах</w:t>
      </w:r>
      <w:r w:rsidR="00DD7DD8">
        <w:rPr>
          <w:spacing w:val="1"/>
        </w:rPr>
        <w:t xml:space="preserve"> </w:t>
      </w:r>
      <w:r w:rsidR="00DD7DD8">
        <w:t>определения</w:t>
      </w:r>
      <w:r w:rsidR="00DD7DD8">
        <w:rPr>
          <w:spacing w:val="1"/>
        </w:rPr>
        <w:t xml:space="preserve"> </w:t>
      </w:r>
      <w:r w:rsidR="00DD7DD8">
        <w:t>поставщиков</w:t>
      </w:r>
      <w:r w:rsidR="00331E04">
        <w:t xml:space="preserve"> </w:t>
      </w:r>
      <w:r w:rsidR="00DD7DD8">
        <w:t xml:space="preserve">(подрядчиков, исполнителей), условиях проектов контрактов, </w:t>
      </w:r>
      <w:r w:rsidR="00DD7DD8">
        <w:lastRenderedPageBreak/>
        <w:t>направленных</w:t>
      </w:r>
      <w:r w:rsidR="00DD7DD8">
        <w:rPr>
          <w:spacing w:val="1"/>
        </w:rPr>
        <w:t xml:space="preserve"> </w:t>
      </w:r>
      <w:r w:rsidR="00DD7DD8">
        <w:t>участниками</w:t>
      </w:r>
      <w:r w:rsidR="00DD7DD8">
        <w:rPr>
          <w:spacing w:val="1"/>
        </w:rPr>
        <w:t xml:space="preserve"> </w:t>
      </w:r>
      <w:r w:rsidR="00DD7DD8">
        <w:t>закупок,</w:t>
      </w:r>
      <w:r w:rsidR="00DD7DD8">
        <w:rPr>
          <w:spacing w:val="1"/>
        </w:rPr>
        <w:t xml:space="preserve"> </w:t>
      </w:r>
      <w:r w:rsidR="00DD7DD8">
        <w:t>с</w:t>
      </w:r>
      <w:r w:rsidR="00DD7DD8">
        <w:rPr>
          <w:spacing w:val="1"/>
        </w:rPr>
        <w:t xml:space="preserve"> </w:t>
      </w:r>
      <w:r w:rsidR="00DD7DD8">
        <w:t>которыми</w:t>
      </w:r>
      <w:r w:rsidR="00DD7DD8">
        <w:rPr>
          <w:spacing w:val="1"/>
        </w:rPr>
        <w:t xml:space="preserve"> </w:t>
      </w:r>
      <w:r w:rsidR="00DD7DD8">
        <w:t>заключаются</w:t>
      </w:r>
      <w:r w:rsidR="00DD7DD8">
        <w:rPr>
          <w:spacing w:val="1"/>
        </w:rPr>
        <w:t xml:space="preserve"> </w:t>
      </w:r>
      <w:r w:rsidR="00DD7DD8">
        <w:t>контракты,</w:t>
      </w:r>
      <w:r w:rsidR="00DD7DD8">
        <w:rPr>
          <w:spacing w:val="1"/>
        </w:rPr>
        <w:t xml:space="preserve"> </w:t>
      </w:r>
      <w:r w:rsidR="00DD7DD8">
        <w:t>в</w:t>
      </w:r>
      <w:r w:rsidR="00DD7DD8">
        <w:rPr>
          <w:spacing w:val="1"/>
        </w:rPr>
        <w:t xml:space="preserve"> </w:t>
      </w:r>
      <w:r w:rsidR="00DD7DD8">
        <w:t>реестре</w:t>
      </w:r>
      <w:r w:rsidR="00DD7DD8">
        <w:rPr>
          <w:spacing w:val="1"/>
        </w:rPr>
        <w:t xml:space="preserve"> </w:t>
      </w:r>
      <w:r w:rsidR="00DD7DD8">
        <w:t>контрактов,</w:t>
      </w:r>
      <w:r w:rsidR="00DD7DD8">
        <w:rPr>
          <w:spacing w:val="-1"/>
        </w:rPr>
        <w:t xml:space="preserve"> </w:t>
      </w:r>
      <w:r w:rsidR="00DD7DD8">
        <w:t>заключенных</w:t>
      </w:r>
      <w:r w:rsidR="00DD7DD8">
        <w:rPr>
          <w:spacing w:val="-1"/>
        </w:rPr>
        <w:t xml:space="preserve"> </w:t>
      </w:r>
      <w:r w:rsidR="00DD7DD8">
        <w:t>заказчиками;</w:t>
      </w:r>
    </w:p>
    <w:p w:rsidR="009A14A2" w:rsidRDefault="00DD7DD8" w:rsidP="00480C8A">
      <w:pPr>
        <w:pStyle w:val="a3"/>
        <w:ind w:left="0" w:firstLine="1264"/>
      </w:pPr>
      <w:r>
        <w:t>е)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учреждениям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предприятиям</w:t>
      </w:r>
      <w:r>
        <w:rPr>
          <w:spacing w:val="1"/>
        </w:rPr>
        <w:t xml:space="preserve"> </w:t>
      </w:r>
      <w:r>
        <w:t>уголовн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организациям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преимущества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 предлагаемых ими цены контракта, суммы цен единиц товара,</w:t>
      </w:r>
      <w:r>
        <w:rPr>
          <w:spacing w:val="1"/>
        </w:rPr>
        <w:t xml:space="preserve"> </w:t>
      </w:r>
      <w:r>
        <w:t>работы,</w:t>
      </w:r>
      <w:r>
        <w:rPr>
          <w:spacing w:val="-1"/>
        </w:rPr>
        <w:t xml:space="preserve"> </w:t>
      </w:r>
      <w:r>
        <w:t>услуги;</w:t>
      </w:r>
    </w:p>
    <w:p w:rsidR="009A14A2" w:rsidRDefault="00DD7DD8" w:rsidP="00480C8A">
      <w:pPr>
        <w:pStyle w:val="a3"/>
        <w:ind w:left="0" w:firstLine="1264"/>
      </w:pPr>
      <w:r>
        <w:t>ж) соблюдения требований, касающихся участия в закупках субъектов</w:t>
      </w:r>
      <w:r>
        <w:rPr>
          <w:spacing w:val="1"/>
        </w:rPr>
        <w:t xml:space="preserve"> </w:t>
      </w:r>
      <w:r>
        <w:t>малого предпринимательства, социально ориентированных некоммерческих</w:t>
      </w:r>
      <w:r>
        <w:rPr>
          <w:spacing w:val="1"/>
        </w:rPr>
        <w:t xml:space="preserve"> </w:t>
      </w:r>
      <w:r>
        <w:t>организаций;</w:t>
      </w:r>
    </w:p>
    <w:p w:rsidR="009A14A2" w:rsidRDefault="00DD7DD8" w:rsidP="00480C8A">
      <w:pPr>
        <w:pStyle w:val="a3"/>
        <w:ind w:left="0" w:firstLine="1264"/>
      </w:pPr>
      <w:r>
        <w:t>з) соблюдения требований по определению поставщика (подрядчика,</w:t>
      </w:r>
      <w:r>
        <w:rPr>
          <w:spacing w:val="1"/>
        </w:rPr>
        <w:t xml:space="preserve"> </w:t>
      </w:r>
      <w:r>
        <w:t>исполнителя);</w:t>
      </w:r>
    </w:p>
    <w:p w:rsidR="009A14A2" w:rsidRDefault="00DD7DD8" w:rsidP="00480C8A">
      <w:pPr>
        <w:pStyle w:val="a3"/>
        <w:ind w:left="0" w:right="229" w:firstLine="983"/>
      </w:pPr>
      <w:r>
        <w:t>и)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заказчиком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совершения</w:t>
      </w:r>
      <w:r>
        <w:rPr>
          <w:spacing w:val="1"/>
        </w:rPr>
        <w:t xml:space="preserve"> </w:t>
      </w:r>
      <w:r>
        <w:t>иных</w:t>
      </w:r>
      <w:r>
        <w:rPr>
          <w:spacing w:val="-67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поставщиком</w:t>
      </w:r>
      <w:r>
        <w:rPr>
          <w:spacing w:val="1"/>
        </w:rPr>
        <w:t xml:space="preserve"> </w:t>
      </w:r>
      <w:r>
        <w:t>(подрядчиком,</w:t>
      </w:r>
      <w:r>
        <w:rPr>
          <w:spacing w:val="1"/>
        </w:rPr>
        <w:t xml:space="preserve"> </w:t>
      </w:r>
      <w:r>
        <w:t>исполнителем)</w:t>
      </w:r>
      <w:r>
        <w:rPr>
          <w:spacing w:val="-67"/>
        </w:rPr>
        <w:t xml:space="preserve"> </w:t>
      </w:r>
      <w:r>
        <w:t>условий контракта;</w:t>
      </w:r>
    </w:p>
    <w:p w:rsidR="009A14A2" w:rsidRDefault="00DD7DD8" w:rsidP="00480C8A">
      <w:pPr>
        <w:pStyle w:val="a3"/>
        <w:ind w:left="0" w:right="229" w:firstLine="983"/>
      </w:pPr>
      <w:r>
        <w:t>к)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поставленного</w:t>
      </w:r>
      <w:r>
        <w:rPr>
          <w:spacing w:val="1"/>
        </w:rPr>
        <w:t xml:space="preserve"> </w:t>
      </w:r>
      <w:r>
        <w:t>товара,</w:t>
      </w:r>
      <w:r>
        <w:rPr>
          <w:spacing w:val="1"/>
        </w:rPr>
        <w:t xml:space="preserve"> </w:t>
      </w:r>
      <w:r>
        <w:t>выполненной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(ее</w:t>
      </w:r>
      <w:r>
        <w:rPr>
          <w:spacing w:val="1"/>
        </w:rPr>
        <w:t xml:space="preserve"> </w:t>
      </w:r>
      <w:r>
        <w:t>результата)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оказанной услуги условиям контракта;</w:t>
      </w:r>
    </w:p>
    <w:p w:rsidR="009A14A2" w:rsidRDefault="00DD7DD8" w:rsidP="00480C8A">
      <w:pPr>
        <w:pStyle w:val="a3"/>
        <w:ind w:left="0" w:right="230" w:firstLine="983"/>
      </w:pPr>
      <w:r>
        <w:t>л) своевременности, полноты и достоверности отражения в документах</w:t>
      </w:r>
      <w:r>
        <w:rPr>
          <w:spacing w:val="-67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поставленного</w:t>
      </w:r>
      <w:r>
        <w:rPr>
          <w:spacing w:val="1"/>
        </w:rPr>
        <w:t xml:space="preserve"> </w:t>
      </w:r>
      <w:r>
        <w:t>товара,</w:t>
      </w:r>
      <w:r>
        <w:rPr>
          <w:spacing w:val="1"/>
        </w:rPr>
        <w:t xml:space="preserve"> </w:t>
      </w:r>
      <w:r>
        <w:t>выполненной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(ее</w:t>
      </w:r>
      <w:r>
        <w:rPr>
          <w:spacing w:val="1"/>
        </w:rPr>
        <w:t xml:space="preserve"> </w:t>
      </w:r>
      <w:r>
        <w:t>результата)</w:t>
      </w:r>
      <w:r>
        <w:rPr>
          <w:spacing w:val="1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оказанной услуги;</w:t>
      </w:r>
    </w:p>
    <w:p w:rsidR="009A14A2" w:rsidRDefault="00DD7DD8" w:rsidP="00480C8A">
      <w:pPr>
        <w:pStyle w:val="a3"/>
        <w:ind w:left="0" w:right="229" w:firstLine="983"/>
      </w:pPr>
      <w:r>
        <w:t>м)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поставленного</w:t>
      </w:r>
      <w:r>
        <w:rPr>
          <w:spacing w:val="1"/>
        </w:rPr>
        <w:t xml:space="preserve"> </w:t>
      </w:r>
      <w:r>
        <w:t>товара,</w:t>
      </w:r>
      <w:r>
        <w:rPr>
          <w:spacing w:val="1"/>
        </w:rPr>
        <w:t xml:space="preserve"> </w:t>
      </w:r>
      <w:r>
        <w:t>выполненной</w:t>
      </w:r>
      <w:r>
        <w:rPr>
          <w:spacing w:val="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(ее результата)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оказанной услуги</w:t>
      </w:r>
      <w:r>
        <w:rPr>
          <w:spacing w:val="-1"/>
        </w:rPr>
        <w:t xml:space="preserve"> </w:t>
      </w:r>
      <w:r>
        <w:t>целям осуществления закупки.</w:t>
      </w:r>
    </w:p>
    <w:p w:rsidR="009A14A2" w:rsidRPr="00CD1454" w:rsidRDefault="00CD1454" w:rsidP="00CD1454">
      <w:pPr>
        <w:tabs>
          <w:tab w:val="left" w:pos="1483"/>
        </w:tabs>
        <w:ind w:left="7" w:right="227" w:firstLine="702"/>
        <w:jc w:val="both"/>
        <w:rPr>
          <w:sz w:val="28"/>
        </w:rPr>
      </w:pPr>
      <w:r>
        <w:rPr>
          <w:sz w:val="28"/>
        </w:rPr>
        <w:t>4.</w:t>
      </w:r>
      <w:r w:rsidR="00DD7DD8" w:rsidRPr="00CD1454">
        <w:rPr>
          <w:sz w:val="28"/>
        </w:rPr>
        <w:t>Ведомственный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контроль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осуществляется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в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соответствии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с</w:t>
      </w:r>
      <w:r w:rsidR="00DD7DD8" w:rsidRPr="00CD1454">
        <w:rPr>
          <w:spacing w:val="-67"/>
          <w:sz w:val="28"/>
        </w:rPr>
        <w:t xml:space="preserve"> </w:t>
      </w:r>
      <w:r w:rsidR="00DD7DD8" w:rsidRPr="00CD1454">
        <w:rPr>
          <w:sz w:val="28"/>
        </w:rPr>
        <w:t>регламентом,</w:t>
      </w:r>
      <w:r w:rsidR="00DD7DD8" w:rsidRPr="00CD1454">
        <w:rPr>
          <w:spacing w:val="-1"/>
          <w:sz w:val="28"/>
        </w:rPr>
        <w:t xml:space="preserve"> </w:t>
      </w:r>
      <w:r w:rsidR="00DD7DD8" w:rsidRPr="00CD1454">
        <w:rPr>
          <w:sz w:val="28"/>
        </w:rPr>
        <w:t>утвержденным</w:t>
      </w:r>
      <w:r w:rsidR="00DD7DD8" w:rsidRPr="00CD1454">
        <w:rPr>
          <w:spacing w:val="-1"/>
          <w:sz w:val="28"/>
        </w:rPr>
        <w:t xml:space="preserve"> </w:t>
      </w:r>
      <w:r w:rsidR="00DD7DD8" w:rsidRPr="00CD1454">
        <w:rPr>
          <w:sz w:val="28"/>
        </w:rPr>
        <w:t>органом ведомственного</w:t>
      </w:r>
      <w:r w:rsidR="00DD7DD8" w:rsidRPr="00CD1454">
        <w:rPr>
          <w:spacing w:val="-2"/>
          <w:sz w:val="28"/>
        </w:rPr>
        <w:t xml:space="preserve"> </w:t>
      </w:r>
      <w:r w:rsidR="00DD7DD8" w:rsidRPr="00CD1454">
        <w:rPr>
          <w:sz w:val="28"/>
        </w:rPr>
        <w:t>контроля.</w:t>
      </w:r>
    </w:p>
    <w:p w:rsidR="009A14A2" w:rsidRPr="00CD1454" w:rsidRDefault="00CD1454" w:rsidP="00CD1454">
      <w:pPr>
        <w:tabs>
          <w:tab w:val="left" w:pos="1489"/>
        </w:tabs>
        <w:ind w:left="7" w:firstLine="702"/>
        <w:jc w:val="both"/>
        <w:rPr>
          <w:sz w:val="28"/>
        </w:rPr>
      </w:pPr>
      <w:r>
        <w:rPr>
          <w:sz w:val="28"/>
        </w:rPr>
        <w:t>5.</w:t>
      </w:r>
      <w:r w:rsidR="00DD7DD8" w:rsidRPr="00CD1454">
        <w:rPr>
          <w:sz w:val="28"/>
        </w:rPr>
        <w:t>Ведомственный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контроль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осуществляется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путем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проведения</w:t>
      </w:r>
      <w:r w:rsidR="00DD7DD8" w:rsidRPr="00CD1454">
        <w:rPr>
          <w:spacing w:val="-67"/>
          <w:sz w:val="28"/>
        </w:rPr>
        <w:t xml:space="preserve"> </w:t>
      </w:r>
      <w:r w:rsidR="00DD7DD8" w:rsidRPr="00CD1454">
        <w:rPr>
          <w:sz w:val="28"/>
        </w:rPr>
        <w:t>выездных</w:t>
      </w:r>
      <w:r w:rsidR="00DD7DD8" w:rsidRPr="00CD1454">
        <w:rPr>
          <w:spacing w:val="-2"/>
          <w:sz w:val="28"/>
        </w:rPr>
        <w:t xml:space="preserve"> </w:t>
      </w:r>
      <w:r w:rsidR="00DD7DD8" w:rsidRPr="00CD1454">
        <w:rPr>
          <w:sz w:val="28"/>
        </w:rPr>
        <w:t>или</w:t>
      </w:r>
      <w:r w:rsidR="00DD7DD8" w:rsidRPr="00CD1454">
        <w:rPr>
          <w:spacing w:val="-2"/>
          <w:sz w:val="28"/>
        </w:rPr>
        <w:t xml:space="preserve"> </w:t>
      </w:r>
      <w:r w:rsidR="00DD7DD8" w:rsidRPr="00CD1454">
        <w:rPr>
          <w:sz w:val="28"/>
        </w:rPr>
        <w:t>документарных</w:t>
      </w:r>
      <w:r w:rsidR="00DD7DD8" w:rsidRPr="00CD1454">
        <w:rPr>
          <w:spacing w:val="-2"/>
          <w:sz w:val="28"/>
        </w:rPr>
        <w:t xml:space="preserve"> </w:t>
      </w:r>
      <w:r w:rsidR="00DD7DD8" w:rsidRPr="00CD1454">
        <w:rPr>
          <w:sz w:val="28"/>
        </w:rPr>
        <w:t>мероприятий</w:t>
      </w:r>
      <w:r w:rsidR="00DD7DD8" w:rsidRPr="00CD1454">
        <w:rPr>
          <w:spacing w:val="-2"/>
          <w:sz w:val="28"/>
        </w:rPr>
        <w:t xml:space="preserve"> </w:t>
      </w:r>
      <w:r w:rsidR="00DD7DD8" w:rsidRPr="00CD1454">
        <w:rPr>
          <w:sz w:val="28"/>
        </w:rPr>
        <w:t>ведомственного</w:t>
      </w:r>
      <w:r w:rsidR="00DD7DD8" w:rsidRPr="00CD1454">
        <w:rPr>
          <w:spacing w:val="-1"/>
          <w:sz w:val="28"/>
        </w:rPr>
        <w:t xml:space="preserve"> </w:t>
      </w:r>
      <w:r w:rsidR="00DD7DD8" w:rsidRPr="00CD1454">
        <w:rPr>
          <w:sz w:val="28"/>
        </w:rPr>
        <w:t>контроля.</w:t>
      </w:r>
    </w:p>
    <w:p w:rsidR="009A14A2" w:rsidRPr="00CD1454" w:rsidRDefault="00CD1454" w:rsidP="00CD1454">
      <w:pPr>
        <w:tabs>
          <w:tab w:val="left" w:pos="1638"/>
        </w:tabs>
        <w:ind w:left="7" w:right="229" w:firstLine="702"/>
        <w:jc w:val="both"/>
        <w:rPr>
          <w:sz w:val="28"/>
        </w:rPr>
      </w:pPr>
      <w:r>
        <w:rPr>
          <w:sz w:val="28"/>
        </w:rPr>
        <w:t>6.</w:t>
      </w:r>
      <w:r w:rsidR="00DD7DD8" w:rsidRPr="00CD1454">
        <w:rPr>
          <w:sz w:val="28"/>
        </w:rPr>
        <w:t>Должностные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лица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органов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ведомственного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контроля,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уполномоченные на осуществление ведомственного контроля, должны иметь</w:t>
      </w:r>
      <w:r w:rsidR="00DD7DD8" w:rsidRPr="00CD1454">
        <w:rPr>
          <w:spacing w:val="-67"/>
          <w:sz w:val="28"/>
        </w:rPr>
        <w:t xml:space="preserve"> </w:t>
      </w:r>
      <w:r w:rsidR="00DD7DD8" w:rsidRPr="00CD1454">
        <w:rPr>
          <w:sz w:val="28"/>
        </w:rPr>
        <w:t>высшее образование или дополнительное профессиональное образование в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сфере закупок.</w:t>
      </w:r>
    </w:p>
    <w:p w:rsidR="009A14A2" w:rsidRPr="00CD1454" w:rsidRDefault="00CD1454" w:rsidP="00CD1454">
      <w:pPr>
        <w:tabs>
          <w:tab w:val="left" w:pos="1261"/>
        </w:tabs>
        <w:ind w:left="7" w:right="227" w:firstLine="702"/>
        <w:jc w:val="both"/>
        <w:rPr>
          <w:sz w:val="28"/>
        </w:rPr>
      </w:pPr>
      <w:r>
        <w:rPr>
          <w:sz w:val="28"/>
        </w:rPr>
        <w:t>7.</w:t>
      </w:r>
      <w:r w:rsidR="00DD7DD8" w:rsidRPr="00CD1454">
        <w:rPr>
          <w:sz w:val="28"/>
        </w:rPr>
        <w:t>Выездные</w:t>
      </w:r>
      <w:r w:rsidR="00DD7DD8" w:rsidRPr="00CD1454">
        <w:rPr>
          <w:spacing w:val="-11"/>
          <w:sz w:val="28"/>
        </w:rPr>
        <w:t xml:space="preserve"> </w:t>
      </w:r>
      <w:r w:rsidR="00DD7DD8" w:rsidRPr="00CD1454">
        <w:rPr>
          <w:sz w:val="28"/>
        </w:rPr>
        <w:t>или</w:t>
      </w:r>
      <w:r w:rsidR="00DD7DD8" w:rsidRPr="00CD1454">
        <w:rPr>
          <w:spacing w:val="-11"/>
          <w:sz w:val="28"/>
        </w:rPr>
        <w:t xml:space="preserve"> </w:t>
      </w:r>
      <w:r w:rsidR="00DD7DD8" w:rsidRPr="00CD1454">
        <w:rPr>
          <w:sz w:val="28"/>
        </w:rPr>
        <w:t>документарные</w:t>
      </w:r>
      <w:r w:rsidR="00DD7DD8" w:rsidRPr="00CD1454">
        <w:rPr>
          <w:spacing w:val="-12"/>
          <w:sz w:val="28"/>
        </w:rPr>
        <w:t xml:space="preserve"> </w:t>
      </w:r>
      <w:r w:rsidR="00DD7DD8" w:rsidRPr="00CD1454">
        <w:rPr>
          <w:sz w:val="28"/>
        </w:rPr>
        <w:t>мероприятия</w:t>
      </w:r>
      <w:r w:rsidR="00DD7DD8" w:rsidRPr="00CD1454">
        <w:rPr>
          <w:spacing w:val="-12"/>
          <w:sz w:val="28"/>
        </w:rPr>
        <w:t xml:space="preserve"> </w:t>
      </w:r>
      <w:r w:rsidR="00DD7DD8" w:rsidRPr="00CD1454">
        <w:rPr>
          <w:sz w:val="28"/>
        </w:rPr>
        <w:t>ведомственного</w:t>
      </w:r>
      <w:r w:rsidR="00DD7DD8" w:rsidRPr="00CD1454">
        <w:rPr>
          <w:spacing w:val="-11"/>
          <w:sz w:val="28"/>
        </w:rPr>
        <w:t xml:space="preserve"> </w:t>
      </w:r>
      <w:r w:rsidR="00DD7DD8" w:rsidRPr="00CD1454">
        <w:rPr>
          <w:sz w:val="28"/>
        </w:rPr>
        <w:t>контроля</w:t>
      </w:r>
      <w:r w:rsidR="00DD7DD8" w:rsidRPr="00CD1454">
        <w:rPr>
          <w:spacing w:val="-68"/>
          <w:sz w:val="28"/>
        </w:rPr>
        <w:t xml:space="preserve"> </w:t>
      </w:r>
      <w:r w:rsidR="00DD7DD8" w:rsidRPr="00CD1454">
        <w:rPr>
          <w:sz w:val="28"/>
        </w:rPr>
        <w:t>проводятся по поручению руководителя органа ведомственного контроля или</w:t>
      </w:r>
      <w:r w:rsidR="00DD7DD8" w:rsidRPr="00CD1454">
        <w:rPr>
          <w:spacing w:val="-67"/>
          <w:sz w:val="28"/>
        </w:rPr>
        <w:t xml:space="preserve"> </w:t>
      </w:r>
      <w:r w:rsidR="00DD7DD8" w:rsidRPr="00CD1454">
        <w:rPr>
          <w:sz w:val="28"/>
        </w:rPr>
        <w:t>иного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лица,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уполномоченного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руководителем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органа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ведомственного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контроля;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приказу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(распоряжению)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руководителя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органа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ведомственного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контроля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или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иного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лица,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уполномоченного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руководителем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органа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ведомственного</w:t>
      </w:r>
      <w:r w:rsidR="00DD7DD8" w:rsidRPr="00CD1454">
        <w:rPr>
          <w:spacing w:val="-2"/>
          <w:sz w:val="28"/>
        </w:rPr>
        <w:t xml:space="preserve"> </w:t>
      </w:r>
      <w:r w:rsidR="00DD7DD8" w:rsidRPr="00CD1454">
        <w:rPr>
          <w:sz w:val="28"/>
        </w:rPr>
        <w:t>контроля.</w:t>
      </w:r>
    </w:p>
    <w:p w:rsidR="009A14A2" w:rsidRPr="00CD1454" w:rsidRDefault="00CD1454" w:rsidP="00CD1454">
      <w:pPr>
        <w:tabs>
          <w:tab w:val="left" w:pos="1290"/>
        </w:tabs>
        <w:ind w:left="7" w:right="229" w:firstLine="702"/>
        <w:jc w:val="both"/>
        <w:rPr>
          <w:sz w:val="28"/>
        </w:rPr>
      </w:pPr>
      <w:r>
        <w:rPr>
          <w:sz w:val="28"/>
        </w:rPr>
        <w:t>8.</w:t>
      </w:r>
      <w:r w:rsidR="00DD7DD8" w:rsidRPr="00CD1454">
        <w:rPr>
          <w:sz w:val="28"/>
        </w:rPr>
        <w:t>Орган ведомственного контроля уведомляет заказчика о проведении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мероприятий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ведомственного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контроля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путем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направления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уведомления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о</w:t>
      </w:r>
      <w:r w:rsidR="00DD7DD8" w:rsidRPr="00CD1454">
        <w:rPr>
          <w:spacing w:val="-67"/>
          <w:sz w:val="28"/>
        </w:rPr>
        <w:t xml:space="preserve"> </w:t>
      </w:r>
      <w:r w:rsidR="00DD7DD8" w:rsidRPr="00CD1454">
        <w:rPr>
          <w:sz w:val="28"/>
        </w:rPr>
        <w:t>проведении</w:t>
      </w:r>
      <w:r w:rsidR="00DD7DD8" w:rsidRPr="00CD1454">
        <w:rPr>
          <w:spacing w:val="-2"/>
          <w:sz w:val="28"/>
        </w:rPr>
        <w:t xml:space="preserve"> </w:t>
      </w:r>
      <w:r w:rsidR="00DD7DD8" w:rsidRPr="00CD1454">
        <w:rPr>
          <w:sz w:val="28"/>
        </w:rPr>
        <w:t>такого мероприятия (далее -</w:t>
      </w:r>
      <w:r w:rsidR="00DD7DD8" w:rsidRPr="00CD1454">
        <w:rPr>
          <w:spacing w:val="-1"/>
          <w:sz w:val="28"/>
        </w:rPr>
        <w:t xml:space="preserve"> </w:t>
      </w:r>
      <w:r w:rsidR="00DD7DD8" w:rsidRPr="00CD1454">
        <w:rPr>
          <w:sz w:val="28"/>
        </w:rPr>
        <w:t>уведомление).</w:t>
      </w:r>
    </w:p>
    <w:p w:rsidR="009A14A2" w:rsidRPr="00CD1454" w:rsidRDefault="00CD1454" w:rsidP="00CD1454">
      <w:pPr>
        <w:tabs>
          <w:tab w:val="left" w:pos="1270"/>
        </w:tabs>
        <w:ind w:left="7" w:firstLine="702"/>
        <w:rPr>
          <w:sz w:val="28"/>
        </w:rPr>
      </w:pPr>
      <w:r>
        <w:rPr>
          <w:sz w:val="28"/>
        </w:rPr>
        <w:t>9.</w:t>
      </w:r>
      <w:r w:rsidR="00DD7DD8" w:rsidRPr="00CD1454">
        <w:rPr>
          <w:sz w:val="28"/>
        </w:rPr>
        <w:t>Уведомление</w:t>
      </w:r>
      <w:r w:rsidR="00DD7DD8" w:rsidRPr="00CD1454">
        <w:rPr>
          <w:spacing w:val="-4"/>
          <w:sz w:val="28"/>
        </w:rPr>
        <w:t xml:space="preserve"> </w:t>
      </w:r>
      <w:r w:rsidR="00DD7DD8" w:rsidRPr="00CD1454">
        <w:rPr>
          <w:sz w:val="28"/>
        </w:rPr>
        <w:t>должно</w:t>
      </w:r>
      <w:r w:rsidR="00DD7DD8" w:rsidRPr="00CD1454">
        <w:rPr>
          <w:spacing w:val="-3"/>
          <w:sz w:val="28"/>
        </w:rPr>
        <w:t xml:space="preserve"> </w:t>
      </w:r>
      <w:r w:rsidR="00DD7DD8" w:rsidRPr="00CD1454">
        <w:rPr>
          <w:sz w:val="28"/>
        </w:rPr>
        <w:t>содержать</w:t>
      </w:r>
      <w:r w:rsidR="00DD7DD8" w:rsidRPr="00CD1454">
        <w:rPr>
          <w:spacing w:val="-2"/>
          <w:sz w:val="28"/>
        </w:rPr>
        <w:t xml:space="preserve"> </w:t>
      </w:r>
      <w:r w:rsidR="00DD7DD8" w:rsidRPr="00CD1454">
        <w:rPr>
          <w:sz w:val="28"/>
        </w:rPr>
        <w:t>следующую</w:t>
      </w:r>
      <w:r w:rsidR="00DD7DD8" w:rsidRPr="00CD1454">
        <w:rPr>
          <w:spacing w:val="-3"/>
          <w:sz w:val="28"/>
        </w:rPr>
        <w:t xml:space="preserve"> </w:t>
      </w:r>
      <w:r w:rsidR="00DD7DD8" w:rsidRPr="00CD1454">
        <w:rPr>
          <w:sz w:val="28"/>
        </w:rPr>
        <w:t>информацию:</w:t>
      </w:r>
    </w:p>
    <w:p w:rsidR="009A14A2" w:rsidRPr="00CD1454" w:rsidRDefault="00CD1454" w:rsidP="00CD1454">
      <w:pPr>
        <w:tabs>
          <w:tab w:val="left" w:pos="1294"/>
        </w:tabs>
        <w:ind w:firstLine="709"/>
        <w:rPr>
          <w:sz w:val="28"/>
        </w:rPr>
      </w:pPr>
      <w:r>
        <w:rPr>
          <w:sz w:val="28"/>
        </w:rPr>
        <w:t>1)</w:t>
      </w:r>
      <w:r w:rsidR="00DD7DD8" w:rsidRPr="00CD1454">
        <w:rPr>
          <w:sz w:val="28"/>
        </w:rPr>
        <w:t>наименование</w:t>
      </w:r>
      <w:r w:rsidR="00DD7DD8" w:rsidRPr="00CD1454">
        <w:rPr>
          <w:spacing w:val="-4"/>
          <w:sz w:val="28"/>
        </w:rPr>
        <w:t xml:space="preserve"> </w:t>
      </w:r>
      <w:r w:rsidR="00DD7DD8" w:rsidRPr="00CD1454">
        <w:rPr>
          <w:sz w:val="28"/>
        </w:rPr>
        <w:t>заказчика,</w:t>
      </w:r>
      <w:r w:rsidR="00DD7DD8" w:rsidRPr="00CD1454">
        <w:rPr>
          <w:spacing w:val="-3"/>
          <w:sz w:val="28"/>
        </w:rPr>
        <w:t xml:space="preserve"> </w:t>
      </w:r>
      <w:r w:rsidR="00DD7DD8" w:rsidRPr="00CD1454">
        <w:rPr>
          <w:sz w:val="28"/>
        </w:rPr>
        <w:t>которому</w:t>
      </w:r>
      <w:r w:rsidR="00DD7DD8" w:rsidRPr="00CD1454">
        <w:rPr>
          <w:spacing w:val="-3"/>
          <w:sz w:val="28"/>
        </w:rPr>
        <w:t xml:space="preserve"> </w:t>
      </w:r>
      <w:r w:rsidR="00DD7DD8" w:rsidRPr="00CD1454">
        <w:rPr>
          <w:sz w:val="28"/>
        </w:rPr>
        <w:t>адресовано</w:t>
      </w:r>
      <w:r w:rsidR="00DD7DD8" w:rsidRPr="00CD1454">
        <w:rPr>
          <w:spacing w:val="-3"/>
          <w:sz w:val="28"/>
        </w:rPr>
        <w:t xml:space="preserve"> </w:t>
      </w:r>
      <w:r w:rsidR="00DD7DD8" w:rsidRPr="00CD1454">
        <w:rPr>
          <w:sz w:val="28"/>
        </w:rPr>
        <w:t>уведомление;</w:t>
      </w:r>
    </w:p>
    <w:p w:rsidR="009A14A2" w:rsidRPr="00CD1454" w:rsidRDefault="00CD1454" w:rsidP="00CD1454">
      <w:pPr>
        <w:tabs>
          <w:tab w:val="left" w:pos="1461"/>
        </w:tabs>
        <w:ind w:firstLine="709"/>
        <w:rPr>
          <w:sz w:val="28"/>
        </w:rPr>
      </w:pPr>
      <w:r>
        <w:rPr>
          <w:sz w:val="28"/>
        </w:rPr>
        <w:t>2)</w:t>
      </w:r>
      <w:r w:rsidR="00DD7DD8" w:rsidRPr="00CD1454">
        <w:rPr>
          <w:sz w:val="28"/>
        </w:rPr>
        <w:t>предмет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мероприятий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ведомственного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контроля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(проверяемые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вопросы), в том числе период времени, за который проверяется деятельность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заказчика;</w:t>
      </w:r>
    </w:p>
    <w:p w:rsidR="009A14A2" w:rsidRPr="00CD1454" w:rsidRDefault="00CD1454" w:rsidP="00CD1454">
      <w:pPr>
        <w:tabs>
          <w:tab w:val="left" w:pos="1521"/>
        </w:tabs>
        <w:spacing w:before="4"/>
        <w:ind w:right="229" w:firstLine="709"/>
        <w:rPr>
          <w:sz w:val="28"/>
        </w:rPr>
      </w:pPr>
      <w:r>
        <w:rPr>
          <w:sz w:val="28"/>
        </w:rPr>
        <w:t>3)</w:t>
      </w:r>
      <w:r w:rsidR="00DD7DD8" w:rsidRPr="00CD1454">
        <w:rPr>
          <w:sz w:val="28"/>
        </w:rPr>
        <w:t>вид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мероприятия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ведомственного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контроля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(выездное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или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lastRenderedPageBreak/>
        <w:t>документарное);</w:t>
      </w:r>
    </w:p>
    <w:p w:rsidR="009A14A2" w:rsidRPr="00CD1454" w:rsidRDefault="00CD1454" w:rsidP="00CD1454">
      <w:pPr>
        <w:tabs>
          <w:tab w:val="left" w:pos="1544"/>
        </w:tabs>
        <w:ind w:right="229" w:firstLine="709"/>
        <w:rPr>
          <w:sz w:val="28"/>
        </w:rPr>
      </w:pPr>
      <w:r>
        <w:rPr>
          <w:sz w:val="28"/>
        </w:rPr>
        <w:t>4)</w:t>
      </w:r>
      <w:r w:rsidR="00DD7DD8" w:rsidRPr="00CD1454">
        <w:rPr>
          <w:sz w:val="28"/>
        </w:rPr>
        <w:t>дата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начала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и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дата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окончания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проведения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мероприятия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ведомственного</w:t>
      </w:r>
      <w:r w:rsidR="00DD7DD8" w:rsidRPr="00CD1454">
        <w:rPr>
          <w:spacing w:val="-2"/>
          <w:sz w:val="28"/>
        </w:rPr>
        <w:t xml:space="preserve"> </w:t>
      </w:r>
      <w:r w:rsidR="00DD7DD8" w:rsidRPr="00CD1454">
        <w:rPr>
          <w:sz w:val="28"/>
        </w:rPr>
        <w:t>контроля;</w:t>
      </w:r>
    </w:p>
    <w:p w:rsidR="009A14A2" w:rsidRPr="00CD1454" w:rsidRDefault="00CD1454" w:rsidP="00CD1454">
      <w:pPr>
        <w:tabs>
          <w:tab w:val="left" w:pos="1396"/>
        </w:tabs>
        <w:ind w:firstLine="709"/>
        <w:rPr>
          <w:sz w:val="28"/>
        </w:rPr>
      </w:pPr>
      <w:r>
        <w:rPr>
          <w:sz w:val="28"/>
        </w:rPr>
        <w:t>5)</w:t>
      </w:r>
      <w:r w:rsidR="00DD7DD8" w:rsidRPr="00CD1454">
        <w:rPr>
          <w:sz w:val="28"/>
        </w:rPr>
        <w:t>перечень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должностных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лиц,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уполномоченных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на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осуществление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мероприятия</w:t>
      </w:r>
      <w:r w:rsidR="00DD7DD8" w:rsidRPr="00CD1454">
        <w:rPr>
          <w:spacing w:val="-1"/>
          <w:sz w:val="28"/>
        </w:rPr>
        <w:t xml:space="preserve"> </w:t>
      </w:r>
      <w:r w:rsidR="00DD7DD8" w:rsidRPr="00CD1454">
        <w:rPr>
          <w:sz w:val="28"/>
        </w:rPr>
        <w:t>ведомственного</w:t>
      </w:r>
      <w:r w:rsidR="00DD7DD8" w:rsidRPr="00CD1454">
        <w:rPr>
          <w:spacing w:val="-1"/>
          <w:sz w:val="28"/>
        </w:rPr>
        <w:t xml:space="preserve"> </w:t>
      </w:r>
      <w:r w:rsidR="00DD7DD8" w:rsidRPr="00CD1454">
        <w:rPr>
          <w:sz w:val="28"/>
        </w:rPr>
        <w:t>контроля;</w:t>
      </w:r>
    </w:p>
    <w:p w:rsidR="009A14A2" w:rsidRPr="00CD1454" w:rsidRDefault="00CD1454" w:rsidP="00CD1454">
      <w:pPr>
        <w:tabs>
          <w:tab w:val="left" w:pos="1358"/>
        </w:tabs>
        <w:ind w:firstLine="709"/>
        <w:rPr>
          <w:sz w:val="28"/>
        </w:rPr>
      </w:pPr>
      <w:r>
        <w:rPr>
          <w:sz w:val="28"/>
        </w:rPr>
        <w:t>6)</w:t>
      </w:r>
      <w:r w:rsidR="00DD7DD8" w:rsidRPr="00CD1454">
        <w:rPr>
          <w:sz w:val="28"/>
        </w:rPr>
        <w:t>запрос о предоставлении документов, информации, материальных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средств,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необходимых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для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осуществления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мероприятия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ведомственного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контроля;</w:t>
      </w:r>
    </w:p>
    <w:p w:rsidR="009A14A2" w:rsidRPr="00CD1454" w:rsidRDefault="00CD1454" w:rsidP="00CD1454">
      <w:pPr>
        <w:tabs>
          <w:tab w:val="left" w:pos="1319"/>
        </w:tabs>
        <w:ind w:right="229" w:firstLine="709"/>
        <w:rPr>
          <w:sz w:val="28"/>
        </w:rPr>
      </w:pPr>
      <w:r>
        <w:rPr>
          <w:sz w:val="28"/>
        </w:rPr>
        <w:t>7)</w:t>
      </w:r>
      <w:r w:rsidR="00DD7DD8" w:rsidRPr="00CD1454">
        <w:rPr>
          <w:sz w:val="28"/>
        </w:rPr>
        <w:t>информация о необходимости обеспечения условий для проведения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выездного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мероприятия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ведомственного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контроля,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в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том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числе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о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предоставлении помещения для работы, сре</w:t>
      </w:r>
      <w:proofErr w:type="gramStart"/>
      <w:r w:rsidR="00DD7DD8" w:rsidRPr="00CD1454">
        <w:rPr>
          <w:sz w:val="28"/>
        </w:rPr>
        <w:t>дств св</w:t>
      </w:r>
      <w:proofErr w:type="gramEnd"/>
      <w:r w:rsidR="00DD7DD8" w:rsidRPr="00CD1454">
        <w:rPr>
          <w:sz w:val="28"/>
        </w:rPr>
        <w:t>язи и иных необходимых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средств</w:t>
      </w:r>
      <w:r w:rsidR="00DD7DD8" w:rsidRPr="00CD1454">
        <w:rPr>
          <w:spacing w:val="-1"/>
          <w:sz w:val="28"/>
        </w:rPr>
        <w:t xml:space="preserve"> </w:t>
      </w:r>
      <w:r w:rsidR="00DD7DD8" w:rsidRPr="00CD1454">
        <w:rPr>
          <w:sz w:val="28"/>
        </w:rPr>
        <w:t>и</w:t>
      </w:r>
      <w:r w:rsidR="00DD7DD8" w:rsidRPr="00CD1454">
        <w:rPr>
          <w:spacing w:val="-1"/>
          <w:sz w:val="28"/>
        </w:rPr>
        <w:t xml:space="preserve"> </w:t>
      </w:r>
      <w:r w:rsidR="00DD7DD8" w:rsidRPr="00CD1454">
        <w:rPr>
          <w:sz w:val="28"/>
        </w:rPr>
        <w:t>оборудования для проведения такого</w:t>
      </w:r>
      <w:r w:rsidR="00DD7DD8" w:rsidRPr="00CD1454">
        <w:rPr>
          <w:spacing w:val="-1"/>
          <w:sz w:val="28"/>
        </w:rPr>
        <w:t xml:space="preserve"> </w:t>
      </w:r>
      <w:r w:rsidR="00DD7DD8" w:rsidRPr="00CD1454">
        <w:rPr>
          <w:sz w:val="28"/>
        </w:rPr>
        <w:t>мероприятия.</w:t>
      </w:r>
    </w:p>
    <w:p w:rsidR="009A14A2" w:rsidRPr="00CD1454" w:rsidRDefault="00CD1454" w:rsidP="00CD1454">
      <w:pPr>
        <w:tabs>
          <w:tab w:val="left" w:pos="1443"/>
        </w:tabs>
        <w:ind w:left="7" w:firstLine="702"/>
        <w:jc w:val="both"/>
        <w:rPr>
          <w:sz w:val="28"/>
        </w:rPr>
      </w:pPr>
      <w:r>
        <w:rPr>
          <w:sz w:val="28"/>
        </w:rPr>
        <w:t>10.</w:t>
      </w:r>
      <w:r w:rsidR="00DD7DD8" w:rsidRPr="00CD1454">
        <w:rPr>
          <w:sz w:val="28"/>
        </w:rPr>
        <w:t>Срок проведения мероприятия ведомственного контроля не может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составлять</w:t>
      </w:r>
      <w:r w:rsidR="00DD7DD8" w:rsidRPr="00CD1454">
        <w:rPr>
          <w:spacing w:val="-3"/>
          <w:sz w:val="28"/>
        </w:rPr>
        <w:t xml:space="preserve"> </w:t>
      </w:r>
      <w:r w:rsidR="00DD7DD8" w:rsidRPr="00CD1454">
        <w:rPr>
          <w:sz w:val="28"/>
        </w:rPr>
        <w:t>более</w:t>
      </w:r>
      <w:r w:rsidR="00DD7DD8" w:rsidRPr="00CD1454">
        <w:rPr>
          <w:spacing w:val="-3"/>
          <w:sz w:val="28"/>
        </w:rPr>
        <w:t xml:space="preserve"> </w:t>
      </w:r>
      <w:r w:rsidR="00DD7DD8" w:rsidRPr="00CD1454">
        <w:rPr>
          <w:sz w:val="28"/>
        </w:rPr>
        <w:t>15</w:t>
      </w:r>
      <w:r w:rsidR="00DD7DD8" w:rsidRPr="00CD1454">
        <w:rPr>
          <w:spacing w:val="-3"/>
          <w:sz w:val="28"/>
        </w:rPr>
        <w:t xml:space="preserve"> </w:t>
      </w:r>
      <w:r w:rsidR="00DD7DD8" w:rsidRPr="00CD1454">
        <w:rPr>
          <w:sz w:val="28"/>
        </w:rPr>
        <w:t>календарных</w:t>
      </w:r>
      <w:r w:rsidR="00DD7DD8" w:rsidRPr="00CD1454">
        <w:rPr>
          <w:spacing w:val="-3"/>
          <w:sz w:val="28"/>
        </w:rPr>
        <w:t xml:space="preserve"> </w:t>
      </w:r>
      <w:r w:rsidR="00DD7DD8" w:rsidRPr="00CD1454">
        <w:rPr>
          <w:sz w:val="28"/>
        </w:rPr>
        <w:t>дней</w:t>
      </w:r>
      <w:r w:rsidR="00DD7DD8" w:rsidRPr="00CD1454">
        <w:rPr>
          <w:spacing w:val="-2"/>
          <w:sz w:val="28"/>
        </w:rPr>
        <w:t xml:space="preserve"> </w:t>
      </w:r>
      <w:r w:rsidR="00DD7DD8" w:rsidRPr="00CD1454">
        <w:rPr>
          <w:sz w:val="28"/>
        </w:rPr>
        <w:t>и</w:t>
      </w:r>
      <w:r w:rsidR="00DD7DD8" w:rsidRPr="00CD1454">
        <w:rPr>
          <w:spacing w:val="-3"/>
          <w:sz w:val="28"/>
        </w:rPr>
        <w:t xml:space="preserve"> </w:t>
      </w:r>
      <w:r w:rsidR="00DD7DD8" w:rsidRPr="00CD1454">
        <w:rPr>
          <w:sz w:val="28"/>
        </w:rPr>
        <w:t>может</w:t>
      </w:r>
      <w:r w:rsidR="00DD7DD8" w:rsidRPr="00CD1454">
        <w:rPr>
          <w:spacing w:val="-3"/>
          <w:sz w:val="28"/>
        </w:rPr>
        <w:t xml:space="preserve"> </w:t>
      </w:r>
      <w:r w:rsidR="00DD7DD8" w:rsidRPr="00CD1454">
        <w:rPr>
          <w:sz w:val="28"/>
        </w:rPr>
        <w:t>быть</w:t>
      </w:r>
      <w:r w:rsidR="00DD7DD8" w:rsidRPr="00CD1454">
        <w:rPr>
          <w:spacing w:val="-3"/>
          <w:sz w:val="28"/>
        </w:rPr>
        <w:t xml:space="preserve"> </w:t>
      </w:r>
      <w:r w:rsidR="00DD7DD8" w:rsidRPr="00CD1454">
        <w:rPr>
          <w:sz w:val="28"/>
        </w:rPr>
        <w:t>продлен</w:t>
      </w:r>
      <w:r w:rsidR="00DD7DD8" w:rsidRPr="00CD1454">
        <w:rPr>
          <w:spacing w:val="-3"/>
          <w:sz w:val="28"/>
        </w:rPr>
        <w:t xml:space="preserve"> </w:t>
      </w:r>
      <w:r w:rsidR="00DD7DD8" w:rsidRPr="00CD1454">
        <w:rPr>
          <w:sz w:val="28"/>
        </w:rPr>
        <w:t>только</w:t>
      </w:r>
      <w:r w:rsidR="00DD7DD8" w:rsidRPr="00CD1454">
        <w:rPr>
          <w:spacing w:val="-2"/>
          <w:sz w:val="28"/>
        </w:rPr>
        <w:t xml:space="preserve"> </w:t>
      </w:r>
      <w:r w:rsidR="00DD7DD8" w:rsidRPr="00CD1454">
        <w:rPr>
          <w:sz w:val="28"/>
        </w:rPr>
        <w:t>один</w:t>
      </w:r>
      <w:r w:rsidR="00DD7DD8" w:rsidRPr="00CD1454">
        <w:rPr>
          <w:spacing w:val="-3"/>
          <w:sz w:val="28"/>
        </w:rPr>
        <w:t xml:space="preserve"> </w:t>
      </w:r>
      <w:r w:rsidR="00DD7DD8" w:rsidRPr="00CD1454">
        <w:rPr>
          <w:sz w:val="28"/>
        </w:rPr>
        <w:t>раз</w:t>
      </w:r>
      <w:r w:rsidR="00900A06">
        <w:rPr>
          <w:sz w:val="28"/>
        </w:rPr>
        <w:t xml:space="preserve"> </w:t>
      </w:r>
      <w:r w:rsidR="00DD7DD8" w:rsidRPr="00CD1454">
        <w:rPr>
          <w:spacing w:val="-68"/>
          <w:sz w:val="28"/>
        </w:rPr>
        <w:t xml:space="preserve"> </w:t>
      </w:r>
      <w:r w:rsidR="00DD7DD8" w:rsidRPr="00CD1454">
        <w:rPr>
          <w:sz w:val="28"/>
        </w:rPr>
        <w:t>не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более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чем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на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15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календарных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дней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по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решению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руководителя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органа</w:t>
      </w:r>
      <w:r w:rsidR="00DD7DD8" w:rsidRPr="00CD1454">
        <w:rPr>
          <w:spacing w:val="-67"/>
          <w:sz w:val="28"/>
        </w:rPr>
        <w:t xml:space="preserve"> </w:t>
      </w:r>
      <w:r w:rsidR="00DD7DD8" w:rsidRPr="00CD1454">
        <w:rPr>
          <w:sz w:val="28"/>
        </w:rPr>
        <w:t>ведомственного</w:t>
      </w:r>
      <w:r w:rsidR="00DD7DD8" w:rsidRPr="00CD1454">
        <w:rPr>
          <w:spacing w:val="-2"/>
          <w:sz w:val="28"/>
        </w:rPr>
        <w:t xml:space="preserve"> </w:t>
      </w:r>
      <w:r w:rsidR="00DD7DD8" w:rsidRPr="00CD1454">
        <w:rPr>
          <w:sz w:val="28"/>
        </w:rPr>
        <w:t>контроля или</w:t>
      </w:r>
      <w:r w:rsidR="00DD7DD8" w:rsidRPr="00CD1454">
        <w:rPr>
          <w:spacing w:val="-1"/>
          <w:sz w:val="28"/>
        </w:rPr>
        <w:t xml:space="preserve"> </w:t>
      </w:r>
      <w:r w:rsidR="00DD7DD8" w:rsidRPr="00CD1454">
        <w:rPr>
          <w:sz w:val="28"/>
        </w:rPr>
        <w:t>лица,</w:t>
      </w:r>
      <w:r w:rsidR="00DD7DD8" w:rsidRPr="00CD1454">
        <w:rPr>
          <w:spacing w:val="-1"/>
          <w:sz w:val="28"/>
        </w:rPr>
        <w:t xml:space="preserve"> </w:t>
      </w:r>
      <w:r w:rsidR="00DD7DD8" w:rsidRPr="00CD1454">
        <w:rPr>
          <w:sz w:val="28"/>
        </w:rPr>
        <w:t>его</w:t>
      </w:r>
      <w:r w:rsidR="00DD7DD8" w:rsidRPr="00CD1454">
        <w:rPr>
          <w:spacing w:val="-1"/>
          <w:sz w:val="28"/>
        </w:rPr>
        <w:t xml:space="preserve"> </w:t>
      </w:r>
      <w:r w:rsidR="00DD7DD8" w:rsidRPr="00CD1454">
        <w:rPr>
          <w:sz w:val="28"/>
        </w:rPr>
        <w:t>замещающего.</w:t>
      </w:r>
    </w:p>
    <w:p w:rsidR="009A14A2" w:rsidRPr="00CD1454" w:rsidRDefault="00CD1454" w:rsidP="00CD1454">
      <w:pPr>
        <w:tabs>
          <w:tab w:val="left" w:pos="1708"/>
        </w:tabs>
        <w:ind w:left="7" w:right="227" w:firstLine="702"/>
        <w:jc w:val="both"/>
        <w:rPr>
          <w:sz w:val="28"/>
        </w:rPr>
      </w:pPr>
      <w:r>
        <w:rPr>
          <w:sz w:val="28"/>
        </w:rPr>
        <w:t>11.</w:t>
      </w:r>
      <w:r w:rsidR="00DD7DD8" w:rsidRPr="00CD1454">
        <w:rPr>
          <w:sz w:val="28"/>
        </w:rPr>
        <w:t>При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проведении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мероприятия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ведомственного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контроля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должностные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лица,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уполномоченные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на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осуществление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ведомственного</w:t>
      </w:r>
      <w:r w:rsidR="00DD7DD8" w:rsidRPr="00CD1454">
        <w:rPr>
          <w:spacing w:val="-67"/>
          <w:sz w:val="28"/>
        </w:rPr>
        <w:t xml:space="preserve"> </w:t>
      </w:r>
      <w:r w:rsidR="00DD7DD8" w:rsidRPr="00CD1454">
        <w:rPr>
          <w:sz w:val="28"/>
        </w:rPr>
        <w:t>контроля,</w:t>
      </w:r>
      <w:r w:rsidR="00DD7DD8" w:rsidRPr="00CD1454">
        <w:rPr>
          <w:spacing w:val="-1"/>
          <w:sz w:val="28"/>
        </w:rPr>
        <w:t xml:space="preserve"> </w:t>
      </w:r>
      <w:r w:rsidR="00DD7DD8" w:rsidRPr="00CD1454">
        <w:rPr>
          <w:sz w:val="28"/>
        </w:rPr>
        <w:t>имеют</w:t>
      </w:r>
      <w:r w:rsidR="00DD7DD8" w:rsidRPr="00CD1454">
        <w:rPr>
          <w:spacing w:val="-1"/>
          <w:sz w:val="28"/>
        </w:rPr>
        <w:t xml:space="preserve"> </w:t>
      </w:r>
      <w:r w:rsidR="00DD7DD8" w:rsidRPr="00CD1454">
        <w:rPr>
          <w:sz w:val="28"/>
        </w:rPr>
        <w:t>право:</w:t>
      </w:r>
    </w:p>
    <w:p w:rsidR="009A14A2" w:rsidRPr="00CD1454" w:rsidRDefault="00CD1454" w:rsidP="00CD1454">
      <w:pPr>
        <w:tabs>
          <w:tab w:val="left" w:pos="1384"/>
        </w:tabs>
        <w:ind w:left="-113" w:firstLine="702"/>
        <w:jc w:val="both"/>
        <w:rPr>
          <w:sz w:val="28"/>
        </w:rPr>
      </w:pPr>
      <w:r>
        <w:rPr>
          <w:sz w:val="28"/>
        </w:rPr>
        <w:t>1)</w:t>
      </w:r>
      <w:r w:rsidR="00DD7DD8" w:rsidRPr="00CD1454">
        <w:rPr>
          <w:sz w:val="28"/>
        </w:rPr>
        <w:t>в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случае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осуществления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выездного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мероприятия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ведомственного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контроля</w:t>
      </w:r>
      <w:r w:rsidR="00DD7DD8" w:rsidRPr="00CD1454">
        <w:rPr>
          <w:spacing w:val="-8"/>
          <w:sz w:val="28"/>
        </w:rPr>
        <w:t xml:space="preserve"> </w:t>
      </w:r>
      <w:r w:rsidR="00DD7DD8" w:rsidRPr="00CD1454">
        <w:rPr>
          <w:sz w:val="28"/>
        </w:rPr>
        <w:t>-</w:t>
      </w:r>
      <w:r w:rsidR="00DD7DD8" w:rsidRPr="00CD1454">
        <w:rPr>
          <w:spacing w:val="-8"/>
          <w:sz w:val="28"/>
        </w:rPr>
        <w:t xml:space="preserve"> </w:t>
      </w:r>
      <w:r w:rsidR="00DD7DD8" w:rsidRPr="00CD1454">
        <w:rPr>
          <w:sz w:val="28"/>
        </w:rPr>
        <w:t>на</w:t>
      </w:r>
      <w:r w:rsidR="00DD7DD8" w:rsidRPr="00CD1454">
        <w:rPr>
          <w:spacing w:val="-7"/>
          <w:sz w:val="28"/>
        </w:rPr>
        <w:t xml:space="preserve"> </w:t>
      </w:r>
      <w:r w:rsidR="00DD7DD8" w:rsidRPr="00CD1454">
        <w:rPr>
          <w:sz w:val="28"/>
        </w:rPr>
        <w:t>беспрепятственный</w:t>
      </w:r>
      <w:r w:rsidR="00DD7DD8" w:rsidRPr="00CD1454">
        <w:rPr>
          <w:spacing w:val="-7"/>
          <w:sz w:val="28"/>
        </w:rPr>
        <w:t xml:space="preserve"> </w:t>
      </w:r>
      <w:r w:rsidR="00DD7DD8" w:rsidRPr="00CD1454">
        <w:rPr>
          <w:sz w:val="28"/>
        </w:rPr>
        <w:t>доступ</w:t>
      </w:r>
      <w:r w:rsidR="00DD7DD8" w:rsidRPr="00CD1454">
        <w:rPr>
          <w:spacing w:val="-8"/>
          <w:sz w:val="28"/>
        </w:rPr>
        <w:t xml:space="preserve"> </w:t>
      </w:r>
      <w:r w:rsidR="00DD7DD8" w:rsidRPr="00CD1454">
        <w:rPr>
          <w:sz w:val="28"/>
        </w:rPr>
        <w:t>на</w:t>
      </w:r>
      <w:r w:rsidR="00DD7DD8" w:rsidRPr="00CD1454">
        <w:rPr>
          <w:spacing w:val="-7"/>
          <w:sz w:val="28"/>
        </w:rPr>
        <w:t xml:space="preserve"> </w:t>
      </w:r>
      <w:r w:rsidR="00DD7DD8" w:rsidRPr="00CD1454">
        <w:rPr>
          <w:sz w:val="28"/>
        </w:rPr>
        <w:t>территорию,</w:t>
      </w:r>
      <w:r w:rsidR="00DD7DD8" w:rsidRPr="00CD1454">
        <w:rPr>
          <w:spacing w:val="-8"/>
          <w:sz w:val="28"/>
        </w:rPr>
        <w:t xml:space="preserve"> </w:t>
      </w:r>
      <w:r w:rsidR="00DD7DD8" w:rsidRPr="00CD1454">
        <w:rPr>
          <w:sz w:val="28"/>
        </w:rPr>
        <w:t>в</w:t>
      </w:r>
      <w:r w:rsidR="00DD7DD8" w:rsidRPr="00CD1454">
        <w:rPr>
          <w:spacing w:val="-8"/>
          <w:sz w:val="28"/>
        </w:rPr>
        <w:t xml:space="preserve"> </w:t>
      </w:r>
      <w:r w:rsidR="00DD7DD8" w:rsidRPr="00CD1454">
        <w:rPr>
          <w:sz w:val="28"/>
        </w:rPr>
        <w:t>помещения,</w:t>
      </w:r>
      <w:r w:rsidR="00DD7DD8" w:rsidRPr="00CD1454">
        <w:rPr>
          <w:spacing w:val="-7"/>
          <w:sz w:val="28"/>
        </w:rPr>
        <w:t xml:space="preserve"> </w:t>
      </w:r>
      <w:r w:rsidR="00DD7DD8" w:rsidRPr="00CD1454">
        <w:rPr>
          <w:sz w:val="28"/>
        </w:rPr>
        <w:t>здания</w:t>
      </w:r>
      <w:r w:rsidR="00DD7DD8" w:rsidRPr="00CD1454">
        <w:rPr>
          <w:spacing w:val="-68"/>
          <w:sz w:val="28"/>
        </w:rPr>
        <w:t xml:space="preserve"> </w:t>
      </w:r>
      <w:r w:rsidR="00DD7DD8" w:rsidRPr="00CD1454">
        <w:rPr>
          <w:sz w:val="28"/>
        </w:rPr>
        <w:t>заказчика (в необходимых случаях на фотосъемку, видеозапись, копирование</w:t>
      </w:r>
      <w:r w:rsidR="00DD7DD8" w:rsidRPr="00CD1454">
        <w:rPr>
          <w:spacing w:val="-67"/>
          <w:sz w:val="28"/>
        </w:rPr>
        <w:t xml:space="preserve"> </w:t>
      </w:r>
      <w:r w:rsidR="00DD7DD8" w:rsidRPr="00CD1454">
        <w:rPr>
          <w:spacing w:val="-1"/>
          <w:sz w:val="28"/>
        </w:rPr>
        <w:t>документов)</w:t>
      </w:r>
      <w:r w:rsidR="00DD7DD8" w:rsidRPr="00CD1454">
        <w:rPr>
          <w:spacing w:val="-17"/>
          <w:sz w:val="28"/>
        </w:rPr>
        <w:t xml:space="preserve"> </w:t>
      </w:r>
      <w:r w:rsidR="00DD7DD8" w:rsidRPr="00CD1454">
        <w:rPr>
          <w:spacing w:val="-1"/>
          <w:sz w:val="28"/>
        </w:rPr>
        <w:t>при</w:t>
      </w:r>
      <w:r w:rsidR="00DD7DD8" w:rsidRPr="00CD1454">
        <w:rPr>
          <w:spacing w:val="-17"/>
          <w:sz w:val="28"/>
        </w:rPr>
        <w:t xml:space="preserve"> </w:t>
      </w:r>
      <w:r w:rsidR="00DD7DD8" w:rsidRPr="00CD1454">
        <w:rPr>
          <w:sz w:val="28"/>
        </w:rPr>
        <w:t>предъявлении</w:t>
      </w:r>
      <w:r w:rsidR="00DD7DD8" w:rsidRPr="00CD1454">
        <w:rPr>
          <w:spacing w:val="-17"/>
          <w:sz w:val="28"/>
        </w:rPr>
        <w:t xml:space="preserve"> </w:t>
      </w:r>
      <w:r w:rsidR="00DD7DD8" w:rsidRPr="00CD1454">
        <w:rPr>
          <w:sz w:val="28"/>
        </w:rPr>
        <w:t>ими</w:t>
      </w:r>
      <w:r w:rsidR="00DD7DD8" w:rsidRPr="00CD1454">
        <w:rPr>
          <w:spacing w:val="-16"/>
          <w:sz w:val="28"/>
        </w:rPr>
        <w:t xml:space="preserve"> </w:t>
      </w:r>
      <w:r w:rsidR="00DD7DD8" w:rsidRPr="00CD1454">
        <w:rPr>
          <w:sz w:val="28"/>
        </w:rPr>
        <w:t>служебных</w:t>
      </w:r>
      <w:r w:rsidR="00DD7DD8" w:rsidRPr="00CD1454">
        <w:rPr>
          <w:spacing w:val="-17"/>
          <w:sz w:val="28"/>
        </w:rPr>
        <w:t xml:space="preserve"> </w:t>
      </w:r>
      <w:r w:rsidR="00DD7DD8" w:rsidRPr="00CD1454">
        <w:rPr>
          <w:sz w:val="28"/>
        </w:rPr>
        <w:t>удостоверений</w:t>
      </w:r>
      <w:r w:rsidR="00DD7DD8" w:rsidRPr="00CD1454">
        <w:rPr>
          <w:spacing w:val="-17"/>
          <w:sz w:val="28"/>
        </w:rPr>
        <w:t xml:space="preserve"> </w:t>
      </w:r>
      <w:r w:rsidR="00DD7DD8" w:rsidRPr="00CD1454">
        <w:rPr>
          <w:sz w:val="28"/>
        </w:rPr>
        <w:t>и</w:t>
      </w:r>
      <w:r w:rsidR="00DD7DD8" w:rsidRPr="00CD1454">
        <w:rPr>
          <w:spacing w:val="-17"/>
          <w:sz w:val="28"/>
        </w:rPr>
        <w:t xml:space="preserve"> </w:t>
      </w:r>
      <w:r w:rsidR="00DD7DD8" w:rsidRPr="00CD1454">
        <w:rPr>
          <w:sz w:val="28"/>
        </w:rPr>
        <w:t>уведомления,</w:t>
      </w:r>
      <w:r w:rsidR="00DD7DD8" w:rsidRPr="00CD1454">
        <w:rPr>
          <w:spacing w:val="-67"/>
          <w:sz w:val="28"/>
        </w:rPr>
        <w:t xml:space="preserve"> </w:t>
      </w:r>
      <w:r w:rsidR="00DD7DD8" w:rsidRPr="00CD1454">
        <w:rPr>
          <w:sz w:val="28"/>
        </w:rPr>
        <w:t>с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учетом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требований</w:t>
      </w:r>
      <w:r w:rsidR="00DD7DD8" w:rsidRPr="00CD1454">
        <w:rPr>
          <w:spacing w:val="1"/>
          <w:sz w:val="28"/>
        </w:rPr>
        <w:t xml:space="preserve"> </w:t>
      </w:r>
      <w:hyperlink r:id="rId10">
        <w:r w:rsidR="00DD7DD8" w:rsidRPr="00CD1454">
          <w:rPr>
            <w:sz w:val="28"/>
          </w:rPr>
          <w:t>законодательства</w:t>
        </w:r>
      </w:hyperlink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Российской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Федерации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о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защите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государственной</w:t>
      </w:r>
      <w:r w:rsidR="00DD7DD8" w:rsidRPr="00CD1454">
        <w:rPr>
          <w:spacing w:val="-1"/>
          <w:sz w:val="28"/>
        </w:rPr>
        <w:t xml:space="preserve"> </w:t>
      </w:r>
      <w:r w:rsidR="00DD7DD8" w:rsidRPr="00CD1454">
        <w:rPr>
          <w:sz w:val="28"/>
        </w:rPr>
        <w:t>тайны;</w:t>
      </w:r>
    </w:p>
    <w:p w:rsidR="009A14A2" w:rsidRPr="00CD1454" w:rsidRDefault="00CD1454" w:rsidP="00CD1454">
      <w:pPr>
        <w:tabs>
          <w:tab w:val="left" w:pos="1493"/>
        </w:tabs>
        <w:ind w:left="-113" w:right="229" w:firstLine="702"/>
        <w:jc w:val="both"/>
        <w:rPr>
          <w:sz w:val="28"/>
        </w:rPr>
      </w:pPr>
      <w:r>
        <w:rPr>
          <w:sz w:val="28"/>
        </w:rPr>
        <w:t>2)</w:t>
      </w:r>
      <w:r w:rsidR="00DD7DD8" w:rsidRPr="00CD1454">
        <w:rPr>
          <w:sz w:val="28"/>
        </w:rPr>
        <w:t>на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истребование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документов,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необходимых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для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проведения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 xml:space="preserve">ведомственного контроля, с учетом требований </w:t>
      </w:r>
      <w:hyperlink r:id="rId11">
        <w:r w:rsidR="00DD7DD8" w:rsidRPr="00CD1454">
          <w:rPr>
            <w:sz w:val="28"/>
          </w:rPr>
          <w:t xml:space="preserve">законодательства </w:t>
        </w:r>
      </w:hyperlink>
      <w:r w:rsidR="00DD7DD8" w:rsidRPr="00CD1454">
        <w:rPr>
          <w:sz w:val="28"/>
        </w:rPr>
        <w:t>Российской</w:t>
      </w:r>
      <w:r w:rsidR="00DD7DD8" w:rsidRPr="00CD1454">
        <w:rPr>
          <w:spacing w:val="-67"/>
          <w:sz w:val="28"/>
        </w:rPr>
        <w:t xml:space="preserve"> </w:t>
      </w:r>
      <w:r w:rsidR="00DD7DD8" w:rsidRPr="00CD1454">
        <w:rPr>
          <w:sz w:val="28"/>
        </w:rPr>
        <w:t>Федерации</w:t>
      </w:r>
      <w:r w:rsidR="00DD7DD8" w:rsidRPr="00CD1454">
        <w:rPr>
          <w:spacing w:val="-2"/>
          <w:sz w:val="28"/>
        </w:rPr>
        <w:t xml:space="preserve"> </w:t>
      </w:r>
      <w:r w:rsidR="00DD7DD8" w:rsidRPr="00CD1454">
        <w:rPr>
          <w:sz w:val="28"/>
        </w:rPr>
        <w:t>о защите государственной тайны;</w:t>
      </w:r>
    </w:p>
    <w:p w:rsidR="009A14A2" w:rsidRPr="00CD1454" w:rsidRDefault="00CD1454" w:rsidP="00CD1454">
      <w:pPr>
        <w:tabs>
          <w:tab w:val="left" w:pos="1283"/>
        </w:tabs>
        <w:ind w:left="-113" w:right="229" w:firstLine="702"/>
        <w:jc w:val="both"/>
        <w:rPr>
          <w:sz w:val="28"/>
        </w:rPr>
      </w:pPr>
      <w:r>
        <w:rPr>
          <w:sz w:val="28"/>
        </w:rPr>
        <w:t>3)</w:t>
      </w:r>
      <w:r w:rsidR="00DD7DD8" w:rsidRPr="00CD1454">
        <w:rPr>
          <w:sz w:val="28"/>
        </w:rPr>
        <w:t>на</w:t>
      </w:r>
      <w:r w:rsidR="00DD7DD8" w:rsidRPr="00CD1454">
        <w:rPr>
          <w:spacing w:val="-15"/>
          <w:sz w:val="28"/>
        </w:rPr>
        <w:t xml:space="preserve"> </w:t>
      </w:r>
      <w:r w:rsidR="00DD7DD8" w:rsidRPr="00CD1454">
        <w:rPr>
          <w:sz w:val="28"/>
        </w:rPr>
        <w:t>получение</w:t>
      </w:r>
      <w:r w:rsidR="00DD7DD8" w:rsidRPr="00CD1454">
        <w:rPr>
          <w:spacing w:val="-14"/>
          <w:sz w:val="28"/>
        </w:rPr>
        <w:t xml:space="preserve"> </w:t>
      </w:r>
      <w:r w:rsidR="00DD7DD8" w:rsidRPr="00CD1454">
        <w:rPr>
          <w:sz w:val="28"/>
        </w:rPr>
        <w:t>необходимых</w:t>
      </w:r>
      <w:r w:rsidR="00DD7DD8" w:rsidRPr="00CD1454">
        <w:rPr>
          <w:spacing w:val="-14"/>
          <w:sz w:val="28"/>
        </w:rPr>
        <w:t xml:space="preserve"> </w:t>
      </w:r>
      <w:r w:rsidR="00DD7DD8" w:rsidRPr="00CD1454">
        <w:rPr>
          <w:sz w:val="28"/>
        </w:rPr>
        <w:t>объяснений</w:t>
      </w:r>
      <w:r w:rsidR="00DD7DD8" w:rsidRPr="00CD1454">
        <w:rPr>
          <w:spacing w:val="-15"/>
          <w:sz w:val="28"/>
        </w:rPr>
        <w:t xml:space="preserve"> </w:t>
      </w:r>
      <w:r w:rsidR="00DD7DD8" w:rsidRPr="00CD1454">
        <w:rPr>
          <w:sz w:val="28"/>
        </w:rPr>
        <w:t>в</w:t>
      </w:r>
      <w:r w:rsidR="00DD7DD8" w:rsidRPr="00CD1454">
        <w:rPr>
          <w:spacing w:val="-14"/>
          <w:sz w:val="28"/>
        </w:rPr>
        <w:t xml:space="preserve"> </w:t>
      </w:r>
      <w:r w:rsidR="00DD7DD8" w:rsidRPr="00CD1454">
        <w:rPr>
          <w:sz w:val="28"/>
        </w:rPr>
        <w:t>письменной</w:t>
      </w:r>
      <w:r w:rsidR="00DD7DD8" w:rsidRPr="00CD1454">
        <w:rPr>
          <w:spacing w:val="-14"/>
          <w:sz w:val="28"/>
        </w:rPr>
        <w:t xml:space="preserve"> </w:t>
      </w:r>
      <w:r w:rsidR="00DD7DD8" w:rsidRPr="00CD1454">
        <w:rPr>
          <w:sz w:val="28"/>
        </w:rPr>
        <w:t>форме,</w:t>
      </w:r>
      <w:r w:rsidR="00DD7DD8" w:rsidRPr="00CD1454">
        <w:rPr>
          <w:spacing w:val="-15"/>
          <w:sz w:val="28"/>
        </w:rPr>
        <w:t xml:space="preserve"> </w:t>
      </w:r>
      <w:r w:rsidR="00DD7DD8" w:rsidRPr="00CD1454">
        <w:rPr>
          <w:sz w:val="28"/>
        </w:rPr>
        <w:t>в</w:t>
      </w:r>
      <w:r w:rsidR="00DD7DD8" w:rsidRPr="00CD1454">
        <w:rPr>
          <w:spacing w:val="-14"/>
          <w:sz w:val="28"/>
        </w:rPr>
        <w:t xml:space="preserve"> </w:t>
      </w:r>
      <w:r w:rsidR="00DD7DD8" w:rsidRPr="00CD1454">
        <w:rPr>
          <w:sz w:val="28"/>
        </w:rPr>
        <w:t>форме</w:t>
      </w:r>
      <w:r w:rsidR="00DD7DD8" w:rsidRPr="00CD1454">
        <w:rPr>
          <w:spacing w:val="-68"/>
          <w:sz w:val="28"/>
        </w:rPr>
        <w:t xml:space="preserve"> </w:t>
      </w:r>
      <w:r w:rsidR="00DD7DD8" w:rsidRPr="00CD1454">
        <w:rPr>
          <w:sz w:val="28"/>
        </w:rPr>
        <w:t>электронного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документа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и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(или)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устной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форме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по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вопросам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проводимого</w:t>
      </w:r>
      <w:r w:rsidR="00DD7DD8" w:rsidRPr="00CD1454">
        <w:rPr>
          <w:spacing w:val="-67"/>
          <w:sz w:val="28"/>
        </w:rPr>
        <w:t xml:space="preserve"> </w:t>
      </w:r>
      <w:r w:rsidR="00DD7DD8" w:rsidRPr="00CD1454">
        <w:rPr>
          <w:sz w:val="28"/>
        </w:rPr>
        <w:t>мероприятия</w:t>
      </w:r>
      <w:r w:rsidR="00DD7DD8" w:rsidRPr="00CD1454">
        <w:rPr>
          <w:spacing w:val="-1"/>
          <w:sz w:val="28"/>
        </w:rPr>
        <w:t xml:space="preserve"> </w:t>
      </w:r>
      <w:r w:rsidR="00DD7DD8" w:rsidRPr="00CD1454">
        <w:rPr>
          <w:sz w:val="28"/>
        </w:rPr>
        <w:t>ведомственного</w:t>
      </w:r>
      <w:r w:rsidR="00DD7DD8" w:rsidRPr="00CD1454">
        <w:rPr>
          <w:spacing w:val="-1"/>
          <w:sz w:val="28"/>
        </w:rPr>
        <w:t xml:space="preserve"> </w:t>
      </w:r>
      <w:r w:rsidR="00DD7DD8" w:rsidRPr="00CD1454">
        <w:rPr>
          <w:sz w:val="28"/>
        </w:rPr>
        <w:t>контроля.</w:t>
      </w:r>
    </w:p>
    <w:p w:rsidR="009A14A2" w:rsidRPr="00CD1454" w:rsidRDefault="00CD1454" w:rsidP="00CD1454">
      <w:pPr>
        <w:tabs>
          <w:tab w:val="left" w:pos="1436"/>
        </w:tabs>
        <w:ind w:left="7" w:firstLine="702"/>
        <w:jc w:val="both"/>
        <w:rPr>
          <w:sz w:val="28"/>
        </w:rPr>
      </w:pPr>
      <w:r>
        <w:rPr>
          <w:sz w:val="28"/>
        </w:rPr>
        <w:t>12.</w:t>
      </w:r>
      <w:r w:rsidR="00DD7DD8" w:rsidRPr="00CD1454">
        <w:rPr>
          <w:sz w:val="28"/>
        </w:rPr>
        <w:t>По результатам проведения ведомственного контроля составляется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акт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проверки,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который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подписывается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должностным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лицом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органа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ведомственного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контроля,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ответственным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за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проведение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мероприятия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ведомственного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контроля,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и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представляется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руководителю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органа</w:t>
      </w:r>
      <w:r w:rsidR="00DD7DD8" w:rsidRPr="00CD1454">
        <w:rPr>
          <w:spacing w:val="-67"/>
          <w:sz w:val="28"/>
        </w:rPr>
        <w:t xml:space="preserve"> </w:t>
      </w:r>
      <w:r w:rsidR="00DD7DD8" w:rsidRPr="00CD1454">
        <w:rPr>
          <w:sz w:val="28"/>
        </w:rPr>
        <w:t>ведомственного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контроля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или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иному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уполномоченному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руководителем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ведомственного</w:t>
      </w:r>
      <w:r w:rsidR="00DD7DD8" w:rsidRPr="00CD1454">
        <w:rPr>
          <w:spacing w:val="-2"/>
          <w:sz w:val="28"/>
        </w:rPr>
        <w:t xml:space="preserve"> </w:t>
      </w:r>
      <w:r w:rsidR="00DD7DD8" w:rsidRPr="00CD1454">
        <w:rPr>
          <w:sz w:val="28"/>
        </w:rPr>
        <w:t>контроля лицу.</w:t>
      </w:r>
    </w:p>
    <w:p w:rsidR="009A14A2" w:rsidRDefault="00DD7DD8" w:rsidP="00480C8A">
      <w:pPr>
        <w:pStyle w:val="a3"/>
        <w:ind w:left="0" w:firstLine="983"/>
      </w:pPr>
      <w:r>
        <w:t>При</w:t>
      </w:r>
      <w:r>
        <w:rPr>
          <w:spacing w:val="1"/>
        </w:rPr>
        <w:t xml:space="preserve"> </w:t>
      </w:r>
      <w:r>
        <w:t>выявлении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ведомственного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должностными</w:t>
      </w:r>
      <w:r>
        <w:rPr>
          <w:spacing w:val="1"/>
        </w:rPr>
        <w:t xml:space="preserve"> </w:t>
      </w:r>
      <w:r>
        <w:t>лицами,</w:t>
      </w:r>
      <w:r>
        <w:rPr>
          <w:spacing w:val="1"/>
        </w:rPr>
        <w:t xml:space="preserve"> </w:t>
      </w:r>
      <w:r>
        <w:t>уполномоченными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проведение</w:t>
      </w:r>
      <w:r>
        <w:rPr>
          <w:spacing w:val="-16"/>
        </w:rPr>
        <w:t xml:space="preserve"> </w:t>
      </w:r>
      <w:r>
        <w:t>мероприятий</w:t>
      </w:r>
      <w:r>
        <w:rPr>
          <w:spacing w:val="-16"/>
        </w:rPr>
        <w:t xml:space="preserve"> </w:t>
      </w:r>
      <w:r>
        <w:t>ведомственного</w:t>
      </w:r>
      <w:r>
        <w:rPr>
          <w:spacing w:val="-15"/>
        </w:rPr>
        <w:t xml:space="preserve"> </w:t>
      </w:r>
      <w:r>
        <w:t>контроля,</w:t>
      </w:r>
      <w:r>
        <w:rPr>
          <w:spacing w:val="-16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порядке,</w:t>
      </w:r>
      <w:r>
        <w:rPr>
          <w:spacing w:val="-16"/>
        </w:rPr>
        <w:t xml:space="preserve"> </w:t>
      </w:r>
      <w:r>
        <w:t>установленном</w:t>
      </w:r>
      <w:r>
        <w:rPr>
          <w:spacing w:val="-68"/>
        </w:rPr>
        <w:t xml:space="preserve"> </w:t>
      </w:r>
      <w:r>
        <w:t>регламентом, указанным в пункте 3 настоящих Правил, разрабатывается и</w:t>
      </w:r>
      <w:r>
        <w:rPr>
          <w:spacing w:val="1"/>
        </w:rPr>
        <w:t xml:space="preserve"> </w:t>
      </w:r>
      <w:r>
        <w:t>утверждается</w:t>
      </w:r>
      <w:r>
        <w:rPr>
          <w:spacing w:val="-1"/>
        </w:rPr>
        <w:t xml:space="preserve"> </w:t>
      </w:r>
      <w:r>
        <w:t>план</w:t>
      </w:r>
      <w:r>
        <w:rPr>
          <w:spacing w:val="-1"/>
        </w:rPr>
        <w:t xml:space="preserve"> </w:t>
      </w:r>
      <w:r>
        <w:t>устранения</w:t>
      </w:r>
      <w:r>
        <w:rPr>
          <w:spacing w:val="-1"/>
        </w:rPr>
        <w:t xml:space="preserve"> </w:t>
      </w:r>
      <w:r>
        <w:t>выявленных</w:t>
      </w:r>
      <w:r>
        <w:rPr>
          <w:spacing w:val="-1"/>
        </w:rPr>
        <w:t xml:space="preserve"> </w:t>
      </w:r>
      <w:r>
        <w:t>нарушений.</w:t>
      </w:r>
    </w:p>
    <w:p w:rsidR="009A14A2" w:rsidRPr="00CD1454" w:rsidRDefault="00CD1454" w:rsidP="00CD1454">
      <w:pPr>
        <w:tabs>
          <w:tab w:val="left" w:pos="1641"/>
        </w:tabs>
        <w:ind w:left="7" w:firstLine="702"/>
        <w:jc w:val="both"/>
        <w:rPr>
          <w:sz w:val="28"/>
        </w:rPr>
      </w:pPr>
      <w:r>
        <w:rPr>
          <w:sz w:val="28"/>
        </w:rPr>
        <w:t>13.</w:t>
      </w:r>
      <w:r w:rsidR="00DD7DD8" w:rsidRPr="00CD1454">
        <w:rPr>
          <w:sz w:val="28"/>
        </w:rPr>
        <w:t>В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случае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выявления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по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результатам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проверок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действий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(бездействия),</w:t>
      </w:r>
      <w:r w:rsidR="00DD7DD8" w:rsidRPr="00CD1454">
        <w:rPr>
          <w:spacing w:val="7"/>
          <w:sz w:val="28"/>
        </w:rPr>
        <w:t xml:space="preserve"> </w:t>
      </w:r>
      <w:r w:rsidR="00DD7DD8" w:rsidRPr="00CD1454">
        <w:rPr>
          <w:sz w:val="28"/>
        </w:rPr>
        <w:t>содержащих</w:t>
      </w:r>
      <w:r w:rsidR="00DD7DD8" w:rsidRPr="00CD1454">
        <w:rPr>
          <w:spacing w:val="7"/>
          <w:sz w:val="28"/>
        </w:rPr>
        <w:t xml:space="preserve"> </w:t>
      </w:r>
      <w:r w:rsidR="00DD7DD8" w:rsidRPr="00CD1454">
        <w:rPr>
          <w:sz w:val="28"/>
        </w:rPr>
        <w:t>признаки</w:t>
      </w:r>
      <w:r w:rsidR="00DD7DD8" w:rsidRPr="00CD1454">
        <w:rPr>
          <w:spacing w:val="7"/>
          <w:sz w:val="28"/>
        </w:rPr>
        <w:t xml:space="preserve"> </w:t>
      </w:r>
      <w:r w:rsidR="00DD7DD8" w:rsidRPr="00CD1454">
        <w:rPr>
          <w:sz w:val="28"/>
        </w:rPr>
        <w:t>административного</w:t>
      </w:r>
      <w:r w:rsidR="00DD7DD8" w:rsidRPr="00CD1454">
        <w:rPr>
          <w:spacing w:val="7"/>
          <w:sz w:val="28"/>
        </w:rPr>
        <w:t xml:space="preserve"> </w:t>
      </w:r>
      <w:r w:rsidR="00DD7DD8" w:rsidRPr="00CD1454">
        <w:rPr>
          <w:sz w:val="28"/>
        </w:rPr>
        <w:t>правонарушения,</w:t>
      </w:r>
    </w:p>
    <w:p w:rsidR="009A14A2" w:rsidRDefault="00DD7DD8" w:rsidP="00480C8A">
      <w:pPr>
        <w:pStyle w:val="a3"/>
        <w:spacing w:before="4"/>
        <w:ind w:left="0" w:firstLine="0"/>
      </w:pPr>
      <w:r>
        <w:t>материалы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подлежат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соответствующий</w:t>
      </w:r>
      <w:r>
        <w:rPr>
          <w:spacing w:val="1"/>
        </w:rPr>
        <w:t xml:space="preserve"> </w:t>
      </w:r>
      <w:r>
        <w:t>орган</w:t>
      </w:r>
      <w:r>
        <w:rPr>
          <w:spacing w:val="-67"/>
        </w:rPr>
        <w:t xml:space="preserve"> </w:t>
      </w:r>
      <w:r>
        <w:lastRenderedPageBreak/>
        <w:t>местного самоуправления муниципального образования, уполномоченный на</w:t>
      </w:r>
      <w:r>
        <w:rPr>
          <w:spacing w:val="-67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закупок</w:t>
      </w:r>
      <w:r>
        <w:rPr>
          <w:spacing w:val="1"/>
        </w:rPr>
        <w:t xml:space="preserve"> </w:t>
      </w:r>
      <w:r>
        <w:t>товаров</w:t>
      </w:r>
      <w:r>
        <w:rPr>
          <w:spacing w:val="1"/>
        </w:rPr>
        <w:t xml:space="preserve"> </w:t>
      </w:r>
      <w:r>
        <w:t>(работ,</w:t>
      </w:r>
      <w:r>
        <w:rPr>
          <w:spacing w:val="1"/>
        </w:rPr>
        <w:t xml:space="preserve"> </w:t>
      </w:r>
      <w:r>
        <w:t>услуг)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нужд,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(бездействия), содержащих признаки состава уголовного преступления, - в</w:t>
      </w:r>
      <w:r>
        <w:rPr>
          <w:spacing w:val="1"/>
        </w:rPr>
        <w:t xml:space="preserve"> </w:t>
      </w:r>
      <w:r>
        <w:t>правоохранительные</w:t>
      </w:r>
      <w:r>
        <w:rPr>
          <w:spacing w:val="-2"/>
        </w:rPr>
        <w:t xml:space="preserve"> </w:t>
      </w:r>
      <w:r>
        <w:t>органы.</w:t>
      </w:r>
    </w:p>
    <w:p w:rsidR="009A14A2" w:rsidRPr="00CD1454" w:rsidRDefault="00CD1454" w:rsidP="00CD1454">
      <w:pPr>
        <w:tabs>
          <w:tab w:val="left" w:pos="1426"/>
        </w:tabs>
        <w:ind w:left="7" w:right="229" w:firstLine="702"/>
        <w:jc w:val="both"/>
        <w:rPr>
          <w:sz w:val="28"/>
        </w:rPr>
      </w:pPr>
      <w:r>
        <w:rPr>
          <w:sz w:val="28"/>
        </w:rPr>
        <w:t>14.</w:t>
      </w:r>
      <w:r w:rsidR="00DD7DD8" w:rsidRPr="00CD1454">
        <w:rPr>
          <w:sz w:val="28"/>
        </w:rPr>
        <w:t>Материалы по результатам проведения ведомственного контроля, в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том числе план устранения выявленных нарушений, указанный в пункте 12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настоящих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Правил,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а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также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иные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документы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и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информация,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полученные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(разработанные) в ходе проведения мероприятий ведомственного контроля,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хранятся</w:t>
      </w:r>
      <w:r w:rsidR="00DD7DD8" w:rsidRPr="00CD1454">
        <w:rPr>
          <w:spacing w:val="-1"/>
          <w:sz w:val="28"/>
        </w:rPr>
        <w:t xml:space="preserve"> </w:t>
      </w:r>
      <w:r w:rsidR="00DD7DD8" w:rsidRPr="00CD1454">
        <w:rPr>
          <w:sz w:val="28"/>
        </w:rPr>
        <w:t>органом ведомственного контроля не</w:t>
      </w:r>
      <w:r w:rsidR="00DD7DD8" w:rsidRPr="00CD1454">
        <w:rPr>
          <w:spacing w:val="-2"/>
          <w:sz w:val="28"/>
        </w:rPr>
        <w:t xml:space="preserve"> </w:t>
      </w:r>
      <w:r w:rsidR="00DD7DD8" w:rsidRPr="00CD1454">
        <w:rPr>
          <w:sz w:val="28"/>
        </w:rPr>
        <w:t>менее 3 лет.</w:t>
      </w:r>
    </w:p>
    <w:p w:rsidR="00CD1454" w:rsidRPr="00CD1454" w:rsidRDefault="00CD1454">
      <w:pPr>
        <w:tabs>
          <w:tab w:val="left" w:pos="1426"/>
        </w:tabs>
        <w:ind w:left="7" w:right="229" w:firstLine="702"/>
        <w:jc w:val="both"/>
        <w:rPr>
          <w:sz w:val="28"/>
        </w:rPr>
      </w:pPr>
    </w:p>
    <w:sectPr w:rsidR="00CD1454" w:rsidRPr="00CD1454" w:rsidSect="00900A06">
      <w:headerReference w:type="default" r:id="rId12"/>
      <w:pgSz w:w="11910" w:h="16840"/>
      <w:pgMar w:top="1134" w:right="850" w:bottom="1134" w:left="1701" w:header="567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1E01" w:rsidRDefault="00D91E01">
      <w:r>
        <w:separator/>
      </w:r>
    </w:p>
  </w:endnote>
  <w:endnote w:type="continuationSeparator" w:id="0">
    <w:p w:rsidR="00D91E01" w:rsidRDefault="00D91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1E01" w:rsidRDefault="00D91E01">
      <w:r>
        <w:separator/>
      </w:r>
    </w:p>
  </w:footnote>
  <w:footnote w:type="continuationSeparator" w:id="0">
    <w:p w:rsidR="00D91E01" w:rsidRDefault="00D91E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14A2" w:rsidRDefault="009A14A2">
    <w:pPr>
      <w:pStyle w:val="a3"/>
      <w:spacing w:line="14" w:lineRule="auto"/>
      <w:ind w:left="0" w:right="0" w:firstLine="0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F092B84"/>
    <w:multiLevelType w:val="multilevel"/>
    <w:tmpl w:val="CF092B84"/>
    <w:lvl w:ilvl="0">
      <w:start w:val="1"/>
      <w:numFmt w:val="decimal"/>
      <w:lvlText w:val="%1)"/>
      <w:lvlJc w:val="left"/>
      <w:pPr>
        <w:ind w:left="1293" w:hanging="3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2156" w:hanging="30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013" w:hanging="3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69" w:hanging="3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26" w:hanging="3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83" w:hanging="3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9" w:hanging="3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6" w:hanging="3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2" w:hanging="304"/>
      </w:pPr>
      <w:rPr>
        <w:rFonts w:hint="default"/>
        <w:lang w:val="ru-RU" w:eastAsia="en-US" w:bidi="ar-SA"/>
      </w:rPr>
    </w:lvl>
  </w:abstractNum>
  <w:abstractNum w:abstractNumId="1">
    <w:nsid w:val="0053208E"/>
    <w:multiLevelType w:val="multilevel"/>
    <w:tmpl w:val="0053208E"/>
    <w:lvl w:ilvl="0">
      <w:start w:val="1"/>
      <w:numFmt w:val="decimal"/>
      <w:lvlText w:val="%1."/>
      <w:lvlJc w:val="left"/>
      <w:pPr>
        <w:ind w:left="443" w:hanging="44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281" w:hanging="27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345" w:hanging="27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410" w:hanging="27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75" w:hanging="27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40" w:hanging="27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05" w:hanging="27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70" w:hanging="27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35" w:hanging="274"/>
      </w:pPr>
      <w:rPr>
        <w:rFonts w:hint="default"/>
        <w:lang w:val="ru-RU" w:eastAsia="en-US" w:bidi="ar-SA"/>
      </w:rPr>
    </w:lvl>
  </w:abstractNum>
  <w:abstractNum w:abstractNumId="2">
    <w:nsid w:val="59ADCABA"/>
    <w:multiLevelType w:val="multilevel"/>
    <w:tmpl w:val="59ADCABA"/>
    <w:lvl w:ilvl="0">
      <w:start w:val="1"/>
      <w:numFmt w:val="decimal"/>
      <w:lvlText w:val="%1)"/>
      <w:lvlJc w:val="left"/>
      <w:pPr>
        <w:ind w:left="281" w:hanging="39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238" w:hanging="39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197" w:hanging="3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55" w:hanging="3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4" w:hanging="3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73" w:hanging="3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1" w:hanging="3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90" w:hanging="3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8" w:hanging="39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9A14A2"/>
    <w:rsid w:val="00004D1B"/>
    <w:rsid w:val="00066037"/>
    <w:rsid w:val="00110031"/>
    <w:rsid w:val="002D2237"/>
    <w:rsid w:val="00331E04"/>
    <w:rsid w:val="00480C8A"/>
    <w:rsid w:val="00602750"/>
    <w:rsid w:val="00622FE5"/>
    <w:rsid w:val="007C66AA"/>
    <w:rsid w:val="008A748D"/>
    <w:rsid w:val="008E4485"/>
    <w:rsid w:val="00900A06"/>
    <w:rsid w:val="009A14A2"/>
    <w:rsid w:val="00B053CF"/>
    <w:rsid w:val="00BA6AB6"/>
    <w:rsid w:val="00CD1454"/>
    <w:rsid w:val="00D91E01"/>
    <w:rsid w:val="00DD7DD8"/>
    <w:rsid w:val="00FD02D9"/>
    <w:rsid w:val="57EE0DAC"/>
    <w:rsid w:val="67EC0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1" w:unhideWhenUsed="1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rsid w:val="009A14A2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9A14A2"/>
    <w:pPr>
      <w:ind w:left="281" w:right="228" w:firstLine="709"/>
      <w:jc w:val="both"/>
    </w:pPr>
    <w:rPr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9A14A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  <w:rsid w:val="009A14A2"/>
    <w:pPr>
      <w:ind w:left="281" w:right="228" w:firstLine="709"/>
      <w:jc w:val="both"/>
    </w:pPr>
  </w:style>
  <w:style w:type="paragraph" w:customStyle="1" w:styleId="TableParagraph">
    <w:name w:val="Table Paragraph"/>
    <w:basedOn w:val="a"/>
    <w:uiPriority w:val="1"/>
    <w:qFormat/>
    <w:rsid w:val="009A14A2"/>
  </w:style>
  <w:style w:type="paragraph" w:styleId="a5">
    <w:name w:val="header"/>
    <w:basedOn w:val="a"/>
    <w:link w:val="a6"/>
    <w:rsid w:val="00B053C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B053CF"/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a7">
    <w:name w:val="footer"/>
    <w:basedOn w:val="a"/>
    <w:link w:val="a8"/>
    <w:rsid w:val="00B053C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B053CF"/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a9">
    <w:name w:val="No Spacing"/>
    <w:uiPriority w:val="1"/>
    <w:qFormat/>
    <w:rsid w:val="00FD02D9"/>
    <w:rPr>
      <w:rFonts w:ascii="Times New Roman" w:eastAsia="Calibri" w:hAnsi="Times New Roman" w:cs="Times New Roman"/>
      <w:sz w:val="28"/>
      <w:szCs w:val="22"/>
      <w:lang w:eastAsia="en-US"/>
    </w:rPr>
  </w:style>
  <w:style w:type="paragraph" w:styleId="aa">
    <w:name w:val="Balloon Text"/>
    <w:basedOn w:val="a"/>
    <w:link w:val="ab"/>
    <w:rsid w:val="00480C8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480C8A"/>
    <w:rPr>
      <w:rFonts w:ascii="Tahoma" w:eastAsia="Times New Roman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10002673.3/" TargetMode="External"/><Relationship Id="rId5" Type="http://schemas.openxmlformats.org/officeDocument/2006/relationships/settings" Target="settings.xml"/><Relationship Id="rId10" Type="http://schemas.openxmlformats.org/officeDocument/2006/relationships/hyperlink" Target="garantf1://10002673.3/" TargetMode="External"/><Relationship Id="rId4" Type="http://schemas.microsoft.com/office/2007/relationships/stylesWithEffects" Target="stylesWithEffects.xml"/><Relationship Id="rId9" Type="http://schemas.openxmlformats.org/officeDocument/2006/relationships/hyperlink" Target="garantf1://70253464.2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1377</Words>
  <Characters>7851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Filchakova</dc:creator>
  <cp:lastModifiedBy>komp</cp:lastModifiedBy>
  <cp:revision>10</cp:revision>
  <cp:lastPrinted>2024-08-20T06:17:00Z</cp:lastPrinted>
  <dcterms:created xsi:type="dcterms:W3CDTF">2024-07-09T13:25:00Z</dcterms:created>
  <dcterms:modified xsi:type="dcterms:W3CDTF">2024-08-20T06:19:00Z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2024-06-25T00:00:00Z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2024-06-26T00:00:00Z</vt:filetime>
  </property>
  <property fmtid="{D5CDD505-2E9C-101B-9397-08002B2CF9AE}" pid="5" name="KSOProductBuildVer">
    <vt:lpwstr>1049-12.2.0.17119</vt:lpwstr>
  </property>
  <property fmtid="{D5CDD505-2E9C-101B-9397-08002B2CF9AE}" pid="6" name="ICV">
    <vt:lpwstr>519E0489D0A242A4ADA77129DDE12C4E_13</vt:lpwstr>
  </property>
</Properties>
</file>